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d3d3" w14:textId="2cdd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2019 жылғы 25 желтоқсандағы № 35-1 "2020-2022 жылдарға арналған Аққайың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25 қарашадағы № 43-1 шешімі. Солтүстік Қазақстан облысының Әділет департаментінде 2020 жылғы 27 қарашада № 6727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ауданының бюджетін бекіту туралы" 2019 жылғы 25 желтоқсандағы № 35-1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5770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Аққайың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5989090,2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522262,5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- 5614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7662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5453551,7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6066281,4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984350,7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999856,9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15506,2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- 1061541,9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1061541,9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999856,9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15506,2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77191,2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2020 жылына арналған аудан жергілікті атқарушы органның резерві 7514 мың теңге сомада бекітілсін.";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XLIII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559"/>
        <w:gridCol w:w="286"/>
        <w:gridCol w:w="732"/>
        <w:gridCol w:w="1019"/>
        <w:gridCol w:w="6289"/>
        <w:gridCol w:w="2671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5989090,2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522262,5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185443,5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185443,5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5453551,7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5453551,7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6066281,4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2664286,6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мемлекеттік білім беру мекемелер үшін оқулықтар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оқу-әдiстемелiк кешендерді сатып алу және жеткізу </w:t>
            </w:r>
          </w:p>
          <w:bookmarkEnd w:id="24"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Әлеуметтiк көмек және әлеуметтiк қамсыздандыру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төлемдерің өтеу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-1061541,9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