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4532" w14:textId="92d4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2020 жылғы 8 қаңтардағы № 35-18 "2020-2022 жылдарға арналған Аққайың ауданының Смирново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9 желтоқсандағы № 43-5 шешімі. Солтүстік Қазақстан облысының Әділет департаментінде 2020 жылғы 10 желтоқсанда № 6792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"2020-2022 жылдарға арналған Аққайың ауданының Смирново ауылдық округінің бюджетін бекіту туралы" 2020 жылғы 8 қаңтардағы № 35-18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5840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Смирново Аққайың ауданының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120413,2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18987,2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- 101426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128446,7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8928,6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8928,6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-16962,1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- 16962,1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8928,6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8033,5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XLIII сессиясының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Смирново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1"/>
        <w:gridCol w:w="1291"/>
        <w:gridCol w:w="5946"/>
        <w:gridCol w:w="2821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120413,2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бағдар-ламаның әкімшісі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128446,7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-16962,1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