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cc930" w14:textId="a4cc9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2020 жылғы 8 қаңтардағы № 35-12 "2020-2022 жылдарға арналған Аққайың ауданы Власовка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2020 жылғы 9 желтоқсандағы № 43-4 шешімі. Солтүстік Қазақстан облысының Әділет департаментінде 2020 жылғы 10 желтоқсанда № 6793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"2020-2022 жылдарға арналған Аққайың ауданы Власовка ауылдық округінің бюджетін бекіту туралы" 2020 жылғы 8 қаңтардағы </w:t>
      </w:r>
      <w:r>
        <w:rPr>
          <w:rFonts w:ascii="Times New Roman"/>
          <w:b w:val="false"/>
          <w:i w:val="false"/>
          <w:color w:val="000000"/>
          <w:sz w:val="28"/>
        </w:rPr>
        <w:t>№ 35-12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16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5820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Аққайың ауданының Власовка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- 57667,7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- 521,1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57060,6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57667,7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XLIII сессиясының торағасы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А.Акмамбаева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желтоқсаны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Аққайың ауданының Власовка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6115"/>
        <w:gridCol w:w="2551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57667,7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57060,6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57060,6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57060,6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Бюд-жеттік бағдар-ламаның әкімшісі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57667,7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25668,9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25668,9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25668,9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20857,6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20857,6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20857,6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