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7847" w14:textId="d197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7-12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25 желтоқсандағы № 44-3 шешімі. Солтүстік Қазақстан облысының Әділет департаментінде 2020 жылғы 30 желтоқсанда № 6867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Республикасының 2016 жылғы 6 сәуірдегі "Құқықтық актілер туралы" Заңының 26-бабына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29 қарашадағы № 7-12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3972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мәслихатының</w:t>
            </w:r>
          </w:p>
          <w:p>
            <w:pPr>
              <w:spacing w:after="0"/>
              <w:ind w:left="0"/>
              <w:jc w:val="left"/>
            </w:pPr>
          </w:p>
          <w:p>
            <w:pPr>
              <w:spacing w:after="20"/>
              <w:ind w:left="20"/>
              <w:jc w:val="both"/>
            </w:pPr>
            <w:r>
              <w:rPr>
                <w:rFonts w:ascii="Times New Roman"/>
                <w:b w:val="false"/>
                <w:i/>
                <w:color w:val="000000"/>
                <w:sz w:val="20"/>
              </w:rPr>
              <w:t>XLIV сессиясының торағасы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Акмамбаева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"КЕЛІСІЛДІ"</w:t>
      </w:r>
    </w:p>
    <w:bookmarkEnd w:id="4"/>
    <w:bookmarkStart w:name="z13" w:id="5"/>
    <w:p>
      <w:pPr>
        <w:spacing w:after="0"/>
        <w:ind w:left="0"/>
        <w:jc w:val="both"/>
      </w:pPr>
      <w:r>
        <w:rPr>
          <w:rFonts w:ascii="Times New Roman"/>
          <w:b w:val="false"/>
          <w:i w:val="false"/>
          <w:color w:val="000000"/>
          <w:sz w:val="28"/>
        </w:rPr>
        <w:t>
      Солтүстік Қазақстан облысының әкімі</w:t>
      </w:r>
    </w:p>
    <w:bookmarkEnd w:id="5"/>
    <w:bookmarkStart w:name="z14" w:id="6"/>
    <w:p>
      <w:pPr>
        <w:spacing w:after="0"/>
        <w:ind w:left="0"/>
        <w:jc w:val="both"/>
      </w:pPr>
      <w:r>
        <w:rPr>
          <w:rFonts w:ascii="Times New Roman"/>
          <w:b w:val="false"/>
          <w:i w:val="false"/>
          <w:color w:val="000000"/>
          <w:sz w:val="28"/>
        </w:rPr>
        <w:t>
      ______________ Қ. Ақсақалов</w:t>
      </w:r>
    </w:p>
    <w:bookmarkEnd w:id="6"/>
    <w:bookmarkStart w:name="z15" w:id="7"/>
    <w:p>
      <w:pPr>
        <w:spacing w:after="0"/>
        <w:ind w:left="0"/>
        <w:jc w:val="both"/>
      </w:pPr>
      <w:r>
        <w:rPr>
          <w:rFonts w:ascii="Times New Roman"/>
          <w:b w:val="false"/>
          <w:i w:val="false"/>
          <w:color w:val="000000"/>
          <w:sz w:val="28"/>
        </w:rPr>
        <w:t>
      2020 жылғы " ____"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8"/>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673"/>
        <w:gridCol w:w="116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және мереке күндерінің және әлеуметтік көмекті алушылар санаттарының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Әлеуметтік көмек көрсетудің еселігі және мөлшері</w:t>
            </w:r>
          </w:p>
          <w:bookmarkEnd w:id="9"/>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Жылына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жылына 1 (бір) рет</w:t>
            </w:r>
          </w:p>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басшы және қатардағы құрамының адамдары (әскери мамандар мен кеңесшілерді қоса алғанда); оқу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қатасқаны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жылына 1 (бір) рет</w:t>
            </w:r>
          </w:p>
          <w:bookmarkEnd w:id="1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жылына 1 (бір) рет</w:t>
            </w:r>
          </w:p>
          <w:bookmarkEnd w:id="2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жылына 1 (бір) рет</w:t>
            </w:r>
          </w:p>
          <w:bookmarkEnd w:id="22"/>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жылына 1 (бір) рет</w:t>
            </w:r>
          </w:p>
          <w:bookmarkEnd w:id="2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жылына 1 (бір) рет</w:t>
            </w:r>
          </w:p>
          <w:bookmarkEnd w:id="2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жылына 1 (бір) рет</w:t>
            </w:r>
          </w:p>
          <w:bookmarkEnd w:id="2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жылына 1 (бір) рет</w:t>
            </w:r>
          </w:p>
          <w:bookmarkEnd w:id="2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жылына 1 (бір) рет</w:t>
            </w:r>
          </w:p>
          <w:bookmarkEnd w:id="2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жылына 1 (бір) рет</w:t>
            </w:r>
          </w:p>
          <w:bookmarkEnd w:id="2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жылына 1 (бір) рет</w:t>
            </w:r>
          </w:p>
          <w:bookmarkEnd w:id="3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жылына 1 (бір) рет</w:t>
            </w:r>
          </w:p>
          <w:bookmarkEnd w:id="3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жылына 1 (бір) рет</w:t>
            </w:r>
          </w:p>
          <w:bookmarkEnd w:id="3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жылына 1 (бір) рет</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жылына 1 (бір) рет</w:t>
            </w:r>
          </w:p>
          <w:bookmarkEnd w:id="3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жылына 1 (бір) рет</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100 (жүз)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қолдану нәтижесінде ата-анасының немесе олардың біреуінің қамқорлығынсыз қалған саяси қуғын-сүргіндер құрбандарының балалары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жылына 1 (бір) рет</w:t>
            </w:r>
          </w:p>
          <w:bookmarkEnd w:id="44"/>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жылына 1 (бір) рет</w:t>
            </w:r>
          </w:p>
          <w:bookmarkEnd w:id="45"/>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жылына 1 (бір) рет</w:t>
            </w:r>
          </w:p>
          <w:bookmarkEnd w:id="46"/>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жылына 1 (бір) рет</w:t>
            </w:r>
          </w:p>
          <w:bookmarkEnd w:id="47"/>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жылына 1 (бір) рет</w:t>
            </w:r>
          </w:p>
          <w:bookmarkEnd w:id="48"/>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