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2d44" w14:textId="80a2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аумағында сайлау учаскелерін құру туралы" Солтүстік Қазақстан облысы Аққайың ауданы әкімінің 2018 жылғы 20 желтоқсандағы № 8 шешіміне өзгіріс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2020 жылғы 30 желтоқсандағы № 300 шешімі. Солтүстік Қазақстан облысының Әділет департаментінде 2020 жылғы 31 желтоқсанда № 6882 болып тіркелді. Күші жойылды - Солтүстік Қазақстан облысы Аққайың ауданы әкімінің 2021 жылғы 21 шілдедегі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әкімінің 21.07.2021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Конституциялық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аумағында сайлау учаскелерін құру туралы" Солтүстік Қазақстан облысы Аққайың ауданы әкімінің 2018 жылғы 20 желтоқсандағы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 қаңтарда Қазақстан Республикасының нормативтік құқықтық актілердің электрондық түрдегі эталондық бақылау банкінде жарияланған, Нормативтік құқықтық актілерді мемлекеттік тіркеу тізілімінде № 5089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116 сайлау учаскесі: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Смирново ауылы, Амангелді көшесі, № 90 үй, "Солтүстік Қазақстан облысы Аққайың ауданы әкімдігінің білім бөлімі" коммуналдық мемлекеттік мекемесінің "Балапан бөбек-жайы" мемлекеттік коммуналдық қазыналық кәсіпорнының ғимараты;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Смирново ауылы, Карбышев көшесі – № 29-дан № 35-ке дейін тақ жағы, № 2-ден № 14-ке дейін жұп жағы, Папанин көшесі – № 1-ден № 51-ге дейін тақ жағы, № 2-ден № 52-ге дейін жұп жағы, Мир көшесі – № 54-тен № 64-ке дейін жұп жағы, Амангелді көшесі – № 59-дан № 73-ке дейін тақ жағы, № 86-дан № 100-ге дейін жұп жағы, Жұмабаев көшесі – № 101-ден №113-ке дейін тақ жағы, № 116-дан № 136-ға дейін жұп жағы, Октябрь көшесі – № 81-ден № 105-ке дейін тақ жағы, № 88-ден №116-ға дейін жұп жағы, Гагарин көшесі – № 97-ден № 131-ге дейін тақ жағы, № 98-ден № 120-ға дейін жұп жағы, Пушкин көшесі – № 97-ден № 121-ге дейін тақ жағы, № 98-ден № 118-ге дейін жұп жағы, Куйбышев, Сәбит Мұқанов, Надежда Крупская, Партизанская, Савицкая көшелері.".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Аққайың ауданы әкімі аппаратының басшысы М.Т. Дүйсембаеваға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Тельтаев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аудандық сайлау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________________Қ. Құрманбаев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"______" 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