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fad" w14:textId="150e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6-38-13 "2020-2022 жылдарға арналған Айыртау ауданы Антоновка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27 ақпандағы № 6-39-6 шешімі. Солтүстік Қазақстан облысының Әділет департаментінде 2020 жылғы 3 наурызда № 6064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Айыртау ауданы Антоновка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Айыртау аудандық мәслихатының 2019 жылғы 30 желтоқсандағы № 6-38-13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5796 болып тіркелді) келесі өзгерістер мен толықырулар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25 747,1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20 852,0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26 652,0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нысаналы трансферттер 5 430,0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Антоновка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қосымшасымен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2020 жылғы 27 ақпаны № 6-39-6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Антоновка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20 852,0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2020 жылғы 27 ақпандағы № 6-39-6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6-38-13 шешіміне 4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жылдың 1 қаңтарына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490"/>
        <w:gridCol w:w="4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