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e02c" w14:textId="983e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2019 жылғы 30 желтоқсандағы № 6-38-19 "2020-2022 жылдарға арналған Айыртау ауданы Казанка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2020 жылғы 27 ақпандағы № 6-39-10 шешімі. Солтүстік Қазақстан облысының Әділет департаментінде 2020 жылғы 3 наурызда № 6068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104-бабы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Айыртау ауданы Казанка ауылдық округінің бюджетін бекіту туралы" Айыртау аудандық мәслихатының 2019 жылғы 30 желтоқсандағы № 6-38-19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5792 болып тіркелді)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Айыртау ауданы Казанка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20 273,0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3 473,0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16 800,0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22 465,2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- 2 192,2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2192,2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2 192,2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 қосымшасымен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XXXIX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2020 жылғы 27 ақпаны № 6-39-10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6-38-19 шешіміне 1-қосымша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Казанка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16 800,0</w:t>
            </w:r>
          </w:p>
        </w:tc>
      </w:tr>
    </w:tbl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22 465,2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5 698,2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5 698,2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3 836,2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-2 192,2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2020 жылғы 27 ақпандағы № 6-39-10 шешіміне 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6-38-19 шешіміне 4-қосымша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1 қаңтарға қалыптасқан бюджет қаражатының бос қалдықтарын бағыттау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1"/>
        <w:gridCol w:w="2128"/>
        <w:gridCol w:w="1371"/>
        <w:gridCol w:w="2260"/>
        <w:gridCol w:w="5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2 192,2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2 192,2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2 192,2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2 192,2</w:t>
            </w:r>
          </w:p>
        </w:tc>
      </w:tr>
    </w:tbl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