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2eef" w14:textId="f282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25 желтоқсандағы № 6-38-1 "2020-2022 жылдарға арналған Айыртау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14 сәуірдегі № 6-41-1 шешімі. Солтүстік Қазақстан облысының Әділет департаментінде 2020 жылғы 14 сәуірде № 6195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ауданының бюджетін бекіту туралы" Айыртау аудандық мәслихатының 2019 жылғы 25 желтоқсандағы № 6-38-1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5772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9 429 439,1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796 910,0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8 237,0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8 613 292,1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9 590 408,8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1 182 006,9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1 227 498,9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45 492,0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-1 342 976,6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1 342 976,6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1 227 498,9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45 492,0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160 969,7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 жылға Айыртау аудандық жергілікті атқарушы органның резерві 29 624,4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"13-2. 2020 жылға арналған облыстық бюджеттің ішкі қарыздар қаражатынан берілетін кредиттер есебінен шығындар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Кредиттер сомасын бөлу Солтүстік Қазақстан облысы Айыртау ауданы әкімдігінің "2020-2022 жылдарға арналған Айыртау ауданының бюджетін бекіту туралы" Айыртау аудандық мәслихатының шешімін іске асыру туралы" қаулысымен айқындалады.";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12- қосымшасымен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95"/>
        <w:gridCol w:w="352"/>
        <w:gridCol w:w="667"/>
        <w:gridCol w:w="4"/>
        <w:gridCol w:w="1024"/>
        <w:gridCol w:w="6052"/>
        <w:gridCol w:w="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9 429 439,1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8 613 292,1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8 605 042,0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9 590 408,8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 баланы (балаларды) күтіп-ұстауғақамқоршыларға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-1 342 976,6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ағымдағы нысаналы трансферттерді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 үшін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округтердің бюджеттеріне берілетін ішкі қарыздар қаражатынан облыстық бюджеттен кредиттерді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565"/>
        <w:gridCol w:w="35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200 027,1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етуге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63 331,8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жөндеуге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296 065,1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101 757,3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