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12a5" w14:textId="0941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25 желтоқсандағы № 6-38-1 "2020-2022 жылдарға арналған Айыртау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14 мамырдағы № 6-42-3 шешімі. Солтүстік Қазақстан облысының Әділет департаментінде 2020 жылғы 18 мамырда № 6303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ауданының бюджетін бекіту туралы" Айыртау аудандық мәслихатының 2019 жылғы 25 желтоқсандағы № 6-38-1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10 021 910,1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796 910,0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8 237,0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9 205 763,1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10 700 753,7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664 133,0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709 625,0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45 492,0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-1 342 976,6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1 342 976,6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1 227 498,9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45 492,0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160 969,7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 жылға арналған аудандық бюджетте республикалық бюджеттен нысаналы трансферттердің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құқықтарын қамтамасыз етуге және өмір сүру сапасын жақсартуға;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әлеуметтік қорғау мемлекеттік ұйымдарында арнаулы әлеуметтік қызмет көрсететін жұмыскерлердің жалақысына қосымша ақылар белгілеуге;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мектепке дейінгі білім беру мемлекеттік ұйымдары педагогтарының еңбегіне ақы төлеуді ұлғайтуға;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мектепке дейінгі білім беру мемлекеттік ұйымдары педагогтарына біліктілік санаты үшін қосымша ақы төлеуге;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орта білім беру мемлекеттік ұйымдары педагогтарының еңбегіне ақы төлеуді ұлғайтуға;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орта білім беру мемлекеттік ұйымдары педагогтарына біліктілік санаты үшін қосымша ақы төлеуге;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 белгілеуге;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Саумалкөл ауылының су құбыры желілерін дамыту және реконструкциялауға;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күші артық өңірлерден қоныстанғандар үшін тұрғын үйді сатып алуға;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берілетін нысаналы трансферттерді бөлу Солтүстік Қазақстан облысы Айыртау ауданы әкімдігінің "2020-2022 жылдарға арналған Айыртау ауданының бюджетін бекіту туралы" Айыртау аудандық мәслихатының шешімін іске асыру туралы" қаулысымен айқындалады.";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14 мамыры № 6-42-3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25 желтоқсандағы № 6-38-1 шешіміне 1 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10 021 910,1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9 205 763,1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9 197 513,0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10 700 753,7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1 217 100,4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1 005 683,4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5 512 526,0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5 456 188,0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4 797 441,0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жәнеата-аналарының қамқорынсыз қалған баланы (балаларды) күтіп-ұстауғақамқоршыларға (қорғаншыларға) ай сайынға ақшалай қаражат төлемі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психологиялық-медициналықпедагогикалық консультациялық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1 642 970,2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718 046,3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684 226,3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671 828,2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671 828,2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-1 342 976,6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1 342 976,6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14 мамыры № 6-42-3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25 желтоқсандағы № 6-38-1 шешіміне 8 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округтердің бюджеттеріне берілетін ағымдағы нысаналы трансферттерді бөлу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784 284,4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784 284,4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