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ed36" w14:textId="d79e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6-38-23 "2020-2022 жылдарға арналған Айыртау ауданы Лобанов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6-47-13 шешімі. Солтүстік Қазақстан облысының Әділет департаментінде 2020 жылғы 27 қарашада № 6724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Лобанов ауылдық округінің бюджетін бекіту туралы" Айыртау аудандық мәслихатының 2019 жылғы 30 желтоқсандағы № 6-38-23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Лобанов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39 479,9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35 172,0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135 459,7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-95 979,8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95 979,8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95 387,7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–592,1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облыстық бюджеттен нысаналы трансферттер 16 000,0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жылға арналған ауылдық округ бюджетінде аудандық бюджеттен нысаналы трансферттер 6 767,0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2020 жылға арналған ауылдық округ бюджетінде облыстық бюджеттен ішкі қарыздар қаражатынан 95 387,7 мың теңге сомасында кредиттер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Лобанов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135 459,7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-95 979,8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