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755e" w14:textId="a547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6-38-13 "2020-2022 жылдарға арналған Айыртау ауданы Антоновка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6-47-5 шешімі. Солтүстік Қазақстан облысының Әділет департаментінде 2020 жылғы 27 қарашада № 6733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Антоновка ауылдық округінің бюджетін бекіту туралы" Айыртау аудандық мәслихатының 2019 жылғы 30 желтоқсандағы № 6-38-13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5796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Антоновка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27 057,1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4 895,1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22 162,0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27 962,0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904,9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жылға арналған ауылдық округ бюджетінде аудандық бюджеттен берілетін нысаналы трансферттер 5 830,0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 бөлу ауылдық округ әкімінің 2020-2022 жылдарға арналған Антоновка ауылдық округінің бюджеті туралы Айыртау аудандық мәслихаттың шешімін іске асыру туралы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6-2-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2020 жылға арналған ауылдық округ бюджетінде облыстық бюджеттен берілетін нысаналы трансферттер 910,0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ауылдық округ әкімінің 2020-2022 жылдарға арналған Антоновка ауылдық округінің бюджеті туралы Айыртау аудандық мәслихаттың шешімін іске асыру туралы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Антоновка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