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67d4" w14:textId="7e86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6-49-21 шешімі. Солтүстік Қазақстан облысының Әділет департаментінде 2021 жылғы 8 қаңтарда № 6901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18 066,0 мың теңге сомасында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9 682,0 мың теңге сомасында ескерілсін.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6 357,0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Украин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; 25.11.2021 </w:t>
      </w:r>
      <w:r>
        <w:rPr>
          <w:rFonts w:ascii="Times New Roman"/>
          <w:b w:val="false"/>
          <w:i w:val="false"/>
          <w:color w:val="ff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Украин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Украин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