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ef3f" w14:textId="d1ee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Айыртау ауданы Нижнебурлук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31 желтоқсандағы № 6-49-19 шешімі. Солтүстік Қазақстан облысының Әділет департаментінде 2021 жылғы 8 қаңтарда № 6905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Айыртау ауданы Нижнебурлук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20 732,0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1 279,0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19 453,0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21 018,0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-286,0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286,0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–286,0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000000"/>
          <w:sz w:val="28"/>
        </w:rPr>
        <w:t>№ 7-3-22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25.11.2021 </w:t>
      </w:r>
      <w:r>
        <w:rPr>
          <w:rFonts w:ascii="Times New Roman"/>
          <w:b w:val="false"/>
          <w:i w:val="false"/>
          <w:color w:val="000000"/>
          <w:sz w:val="28"/>
        </w:rPr>
        <w:t>№ 7-12-8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ауылдық округ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сыртқы (көрнекі) жарнаманы: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бюджеттеріне түсетін басқа да салықтық емес түсімдер.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табылатыны белгіленсін.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14 030,0 мың теңге сомасында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ауылдық округ бюджетінде аудандық бюджеттен нысаналы трансферттер 3 072,0 мың теңге сомасында ескерілсін.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2021-2023 жылдарға арналған Нижнебурлук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Айыртау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7-12-8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000000"/>
          <w:sz w:val="28"/>
        </w:rPr>
        <w:t>№ 7-3-22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2021 жылға арналған ауылдық округ бюджетінде облыстық бюджеттен нысаналы трансферттер 2 351,0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2021-2023 жылдарға арналған Нижнебурлук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6-2-тармақпен толықтырылды - Солтүстік Қазақстан облысы Айыртау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7-12-8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шешім 2021 жылғы 1 қаңтардан бастап қолданысқа енгізіледі. 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XLIX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6-49-19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Нижнебурлук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 7-3-22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25.11.2021 </w:t>
      </w:r>
      <w:r>
        <w:rPr>
          <w:rFonts w:ascii="Times New Roman"/>
          <w:b w:val="false"/>
          <w:i w:val="false"/>
          <w:color w:val="ff0000"/>
          <w:sz w:val="28"/>
        </w:rPr>
        <w:t>№ 7-12-8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Нижнебурлук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Нижнебурлук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 7-3-22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