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6487" w14:textId="b616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Константиновка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6-49-17 шешімі. Солтүстік Қазақстан облысының Әділет департаментінде 2021 жылғы 8 қаңтарда № 6907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32 597,0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28 509,0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1 341,1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–1 341,1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000000"/>
          <w:sz w:val="28"/>
        </w:rPr>
        <w:t>№ 7-12-6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12 966,0 мың теңге сомасында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10 155,0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5 388,0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2021 жылғы 1 қаңтардан бастап қолданысқа енгізіледі.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Константиновка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7-12-6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Константиновка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Константиновка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7- 3-20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