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613" w14:textId="1e43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31 желтоқсандағы № 6-49-14 шешімі. Солтүстік Қазақстан облысының Әділет департаментінде 2021 жылғы 8 қаңтарда № 6910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127 687,1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124 746,1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128 222,2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–535,1мың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14 617,0 мың теңге сомасында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10 522,0 мың теңге сомасында ескерілсін.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00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 бюджетінде облыстық бюджеттен нысаналы трансферттер 11 679,1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Шешім 6-2-тармақпен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2021 жылға арналған ауылдық округ бюджетінде Қазақстан Республикасының Ұлттық қорынан берілетін нысаналы трансферт есебінен шығыстар 87 928,0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2021-2023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 хатшысы,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Казанка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25.11.2021 </w:t>
      </w:r>
      <w:r>
        <w:rPr>
          <w:rFonts w:ascii="Times New Roman"/>
          <w:b w:val="false"/>
          <w:i w:val="false"/>
          <w:color w:val="ff0000"/>
          <w:sz w:val="28"/>
        </w:rPr>
        <w:t>№ 7-12-4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Казанка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Казанка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7-3-17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