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723" w14:textId="f41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6-49-13 шешімі. Солтүстік Қазақстан облысының Әділет департаментінде 2021 жылғы 8 қаңтарда № 6911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37 508,0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-2 336,2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15 579,0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7 850,0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7 901,0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Имантау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Имантау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Имантау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