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bd48" w14:textId="58cb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Гусаковка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6-49-11 шешімі. Солтүстік Қазақстан облысының Әділет департаментінде 2021 жылғы 8 қаңтарда № 6913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28 217,0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25 295,0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28 813,1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–596,1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000000"/>
          <w:sz w:val="28"/>
        </w:rPr>
        <w:t>№ 7-12-2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14 470,0 мың теңге сомасында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5 359,0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5 466,0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2021 жылғы 1 қаңтардан бастап қолданысқа енгізіледі.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Гусаковка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7-12-2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Гусаковка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Гусаковка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