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aab8" w14:textId="f1aa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Алқатерек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51-11 шешімі. Солтүстік Қазақстан облысының Әділет департаментінде 2020 жылғы 9 қаңтарда № 5814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Ақжар ауданы Алқатерек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19 186 мың теңге:</w:t>
      </w:r>
    </w:p>
    <w:bookmarkEnd w:id="3"/>
    <w:bookmarkStart w:name="z8" w:id="4"/>
    <w:p>
      <w:pPr>
        <w:spacing w:after="0"/>
        <w:ind w:left="0"/>
        <w:jc w:val="both"/>
      </w:pPr>
      <w:r>
        <w:rPr>
          <w:rFonts w:ascii="Times New Roman"/>
          <w:b w:val="false"/>
          <w:i w:val="false"/>
          <w:color w:val="000000"/>
          <w:sz w:val="28"/>
        </w:rPr>
        <w:t>
      салықтық түсімдер – 1 105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18 081 мың теңге;</w:t>
      </w:r>
    </w:p>
    <w:bookmarkEnd w:id="7"/>
    <w:bookmarkStart w:name="z12" w:id="8"/>
    <w:p>
      <w:pPr>
        <w:spacing w:after="0"/>
        <w:ind w:left="0"/>
        <w:jc w:val="both"/>
      </w:pPr>
      <w:r>
        <w:rPr>
          <w:rFonts w:ascii="Times New Roman"/>
          <w:b w:val="false"/>
          <w:i w:val="false"/>
          <w:color w:val="000000"/>
          <w:sz w:val="28"/>
        </w:rPr>
        <w:t>
      2) шығындар – 19 186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21"/>
    <w:bookmarkStart w:name="z26" w:id="22"/>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w:t>
      </w:r>
    </w:p>
    <w:bookmarkEnd w:id="23"/>
    <w:bookmarkStart w:name="z28" w:id="24"/>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4"/>
    <w:bookmarkStart w:name="z29" w:id="25"/>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5"/>
    <w:bookmarkStart w:name="z30" w:id="26"/>
    <w:p>
      <w:pPr>
        <w:spacing w:after="0"/>
        <w:ind w:left="0"/>
        <w:jc w:val="both"/>
      </w:pPr>
      <w:r>
        <w:rPr>
          <w:rFonts w:ascii="Times New Roman"/>
          <w:b w:val="false"/>
          <w:i w:val="false"/>
          <w:color w:val="000000"/>
          <w:sz w:val="28"/>
        </w:rPr>
        <w:t>
      4) көлік құралдары салығы:</w:t>
      </w:r>
    </w:p>
    <w:bookmarkEnd w:id="26"/>
    <w:bookmarkStart w:name="z31" w:id="27"/>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8"/>
    <w:bookmarkStart w:name="z33" w:id="29"/>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9"/>
    <w:bookmarkStart w:name="z34" w:id="3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0"/>
    <w:bookmarkStart w:name="z35" w:id="31"/>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1"/>
    <w:bookmarkStart w:name="z36" w:id="32"/>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2"/>
    <w:bookmarkStart w:name="z37" w:id="33"/>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3"/>
    <w:bookmarkStart w:name="z38" w:id="34"/>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4"/>
    <w:bookmarkStart w:name="z39" w:id="35"/>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5"/>
    <w:bookmarkStart w:name="z40" w:id="36"/>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6"/>
    <w:bookmarkStart w:name="z41" w:id="37"/>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7"/>
    <w:bookmarkStart w:name="z42"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8"/>
    <w:bookmarkStart w:name="z43" w:id="39"/>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9"/>
    <w:bookmarkStart w:name="z44" w:id="40"/>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40"/>
    <w:bookmarkStart w:name="z45" w:id="41"/>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41"/>
    <w:bookmarkStart w:name="z46" w:id="42"/>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2"/>
    <w:bookmarkStart w:name="z47" w:id="43"/>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3"/>
    <w:bookmarkStart w:name="z48" w:id="44"/>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4"/>
    <w:bookmarkStart w:name="z49" w:id="45"/>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Алқатерек ауылдық округінің бюджетін бекіту туралы" Ақжар аудандық мәслихатының шешімін жүзеге асыру туралы" Ақжар ауданы Алқатерек ауылдық округі әкімінің шешімімен айқындалады.</w:t>
      </w:r>
    </w:p>
    <w:bookmarkEnd w:id="45"/>
    <w:bookmarkStart w:name="z50" w:id="46"/>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17 360 мың теңге сомасында көзделгендігі ескерілсін.</w:t>
      </w:r>
    </w:p>
    <w:bookmarkEnd w:id="46"/>
    <w:bookmarkStart w:name="z51" w:id="47"/>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7"/>
    <w:bookmarkStart w:name="z52" w:id="48"/>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1 қосымша</w:t>
            </w:r>
          </w:p>
        </w:tc>
      </w:tr>
    </w:tbl>
    <w:bookmarkStart w:name="z56" w:id="49"/>
    <w:p>
      <w:pPr>
        <w:spacing w:after="0"/>
        <w:ind w:left="0"/>
        <w:jc w:val="left"/>
      </w:pPr>
      <w:r>
        <w:rPr>
          <w:rFonts w:ascii="Times New Roman"/>
          <w:b/>
          <w:i w:val="false"/>
          <w:color w:val="000000"/>
        </w:rPr>
        <w:t xml:space="preserve"> Ақжар ауданы Алқатерек ауылдық округінің 2020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2-қосымша</w:t>
            </w:r>
          </w:p>
        </w:tc>
      </w:tr>
    </w:tbl>
    <w:bookmarkStart w:name="z58" w:id="50"/>
    <w:p>
      <w:pPr>
        <w:spacing w:after="0"/>
        <w:ind w:left="0"/>
        <w:jc w:val="left"/>
      </w:pPr>
      <w:r>
        <w:rPr>
          <w:rFonts w:ascii="Times New Roman"/>
          <w:b/>
          <w:i w:val="false"/>
          <w:color w:val="000000"/>
        </w:rPr>
        <w:t xml:space="preserve"> Ақжар ауданы Алқатерек ауылдық округінің 2021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3-қосымша</w:t>
            </w:r>
          </w:p>
        </w:tc>
      </w:tr>
    </w:tbl>
    <w:bookmarkStart w:name="z60" w:id="51"/>
    <w:p>
      <w:pPr>
        <w:spacing w:after="0"/>
        <w:ind w:left="0"/>
        <w:jc w:val="left"/>
      </w:pPr>
      <w:r>
        <w:rPr>
          <w:rFonts w:ascii="Times New Roman"/>
          <w:b/>
          <w:i w:val="false"/>
          <w:color w:val="000000"/>
        </w:rPr>
        <w:t xml:space="preserve"> Ақжар ауданы Алқатерек ауылдық округінің 2022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