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e685" w14:textId="59ce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6 қаңтардағы № 51-7 шешімі. Солтүстік Қазақстан облысының Әділет департаментінде 2020 жылғы 9 қаңтарда № 5815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№72 </w:t>
      </w:r>
      <w:r>
        <w:rPr>
          <w:rFonts w:ascii="Times New Roman"/>
          <w:b w:val="false"/>
          <w:i w:val="false"/>
          <w:color w:val="000000"/>
          <w:sz w:val="28"/>
        </w:rPr>
        <w:t>бұйрығына</w:t>
      </w:r>
      <w:r>
        <w:rPr>
          <w:rFonts w:ascii="Times New Roman"/>
          <w:b w:val="false"/>
          <w:i w:val="false"/>
          <w:color w:val="000000"/>
          <w:sz w:val="28"/>
        </w:rPr>
        <w:t xml:space="preserve"> сәйкес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Ақжар ауданы әкімі мәлімдеген қажеттілікті ескере отырып,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 тармағының күші ветеринария саласындағы қызметті жүзеге асыратын ветеринариялық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