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36be" w14:textId="b533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Ақжарқын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51-19 шешімі. Солтүстік Қазақстан облысының Әділет департаментінде 2020 жылғы 10 қаңтарда № 5837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Ақжар ауданы Ақжарқын ауылдық округінің бюджеті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51 804,9 мың теңге:</w:t>
      </w:r>
    </w:p>
    <w:bookmarkEnd w:id="3"/>
    <w:bookmarkStart w:name="z9" w:id="4"/>
    <w:p>
      <w:pPr>
        <w:spacing w:after="0"/>
        <w:ind w:left="0"/>
        <w:jc w:val="both"/>
      </w:pPr>
      <w:r>
        <w:rPr>
          <w:rFonts w:ascii="Times New Roman"/>
          <w:b w:val="false"/>
          <w:i w:val="false"/>
          <w:color w:val="000000"/>
          <w:sz w:val="28"/>
        </w:rPr>
        <w:t>
      салықтық түсімдер – 3 170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48 634,9 мың теңге;</w:t>
      </w:r>
    </w:p>
    <w:bookmarkEnd w:id="7"/>
    <w:bookmarkStart w:name="z13" w:id="8"/>
    <w:p>
      <w:pPr>
        <w:spacing w:after="0"/>
        <w:ind w:left="0"/>
        <w:jc w:val="both"/>
      </w:pPr>
      <w:r>
        <w:rPr>
          <w:rFonts w:ascii="Times New Roman"/>
          <w:b w:val="false"/>
          <w:i w:val="false"/>
          <w:color w:val="000000"/>
          <w:sz w:val="28"/>
        </w:rPr>
        <w:t>
      2) шығындар – 84 603,1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-32 798,2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32 798,2 мың тенге:</w:t>
      </w:r>
    </w:p>
    <w:bookmarkEnd w:id="16"/>
    <w:bookmarkStart w:name="z22" w:id="17"/>
    <w:p>
      <w:pPr>
        <w:spacing w:after="0"/>
        <w:ind w:left="0"/>
        <w:jc w:val="both"/>
      </w:pPr>
      <w:r>
        <w:rPr>
          <w:rFonts w:ascii="Times New Roman"/>
          <w:b w:val="false"/>
          <w:i w:val="false"/>
          <w:color w:val="000000"/>
          <w:sz w:val="28"/>
        </w:rPr>
        <w:t>
      қарыздар түсімі –32 798,2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23.04.2020 </w:t>
      </w:r>
      <w:r>
        <w:rPr>
          <w:rFonts w:ascii="Times New Roman"/>
          <w:b w:val="false"/>
          <w:i w:val="false"/>
          <w:color w:val="000000"/>
          <w:sz w:val="28"/>
        </w:rPr>
        <w:t>№ 56-3</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19.11.2020 </w:t>
      </w:r>
      <w:r>
        <w:rPr>
          <w:rFonts w:ascii="Times New Roman"/>
          <w:b w:val="false"/>
          <w:i w:val="false"/>
          <w:color w:val="000000"/>
          <w:sz w:val="28"/>
        </w:rPr>
        <w:t>№ 64-7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5) сыртқы (көрнекі) жарнаманы:</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округінің бюджетте республикалық бюджеттен берілетін нысаналы трансфертер түсімдері ескерілсін.</w:t>
      </w:r>
    </w:p>
    <w:bookmarkEnd w:id="42"/>
    <w:bookmarkStart w:name="z49" w:id="43"/>
    <w:p>
      <w:pPr>
        <w:spacing w:after="0"/>
        <w:ind w:left="0"/>
        <w:jc w:val="both"/>
      </w:pPr>
      <w:r>
        <w:rPr>
          <w:rFonts w:ascii="Times New Roman"/>
          <w:b w:val="false"/>
          <w:i w:val="false"/>
          <w:color w:val="000000"/>
          <w:sz w:val="28"/>
        </w:rPr>
        <w:t xml:space="preserve">
      Аталған республикалық бюджеттен берілетін нысаналы трансферттерді бөлу Ақжар ауданы Ақжарқын ауылдық округі әкімінің "2020-2022 жылдарға арналған Ақжар ауданы Ақжарқын ауылдық округінің бюджетін бекіту туралы" Акжар аудандық маслихатының шешімін іске асыру туралы" шешімімен айкындалады. </w:t>
      </w:r>
    </w:p>
    <w:bookmarkEnd w:id="43"/>
    <w:bookmarkStart w:name="z61" w:id="44"/>
    <w:p>
      <w:pPr>
        <w:spacing w:after="0"/>
        <w:ind w:left="0"/>
        <w:jc w:val="both"/>
      </w:pPr>
      <w:r>
        <w:rPr>
          <w:rFonts w:ascii="Times New Roman"/>
          <w:b w:val="false"/>
          <w:i w:val="false"/>
          <w:color w:val="000000"/>
          <w:sz w:val="28"/>
        </w:rPr>
        <w:t>
      6-1. 2020 жылға арналған ауылдық округінің бюджетте облыстық бюджеттен берілетін нысаналы трансфертер түсімдері ескерілсін.</w:t>
      </w:r>
    </w:p>
    <w:bookmarkEnd w:id="44"/>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Ақжар ауданы Ақжарқын ауылдық округі әкімінің "2020-2022 жылдарға арналған Ақжар ауданы Ақжарқын ауылдық округінің бюджетін бекіту туралы" Акжар аудандық маслихатының шешімін іске асыру туралы" шешімімен айкындалады;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мəслихатының 23.04.2020 </w:t>
      </w:r>
      <w:r>
        <w:rPr>
          <w:rFonts w:ascii="Times New Roman"/>
          <w:b w:val="false"/>
          <w:i w:val="false"/>
          <w:color w:val="000000"/>
          <w:sz w:val="28"/>
        </w:rPr>
        <w:t>№ 56-3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6-2. 2020 жылға арналған ауылдық округінің бюджетте аудандық бюджеттен берілетін нысаналы трансфертер түсімдері ескерілсін.</w:t>
      </w:r>
    </w:p>
    <w:bookmarkEnd w:id="45"/>
    <w:p>
      <w:pPr>
        <w:spacing w:after="0"/>
        <w:ind w:left="0"/>
        <w:jc w:val="both"/>
      </w:pPr>
      <w:r>
        <w:rPr>
          <w:rFonts w:ascii="Times New Roman"/>
          <w:b w:val="false"/>
          <w:i w:val="false"/>
          <w:color w:val="000000"/>
          <w:sz w:val="28"/>
        </w:rPr>
        <w:t>
      Аталған аудандық бюджеттен берілетін нысаналы трансферттерді бөлу Ақжар ауданы Ақжарқын ауылдық округі әкімінің "2020-2022 жылдарға арналған Ақжар ауданы Ақжарқын ауылдық округінің бюджетін бекіту туралы" Акжар аудандық маслихатының шешімін іске асыру туралы" шешімімен айкындалады;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Солтүстік Қазақстан облысы Ақжар аудандық мəслихатының 23.04.2020 </w:t>
      </w:r>
      <w:r>
        <w:rPr>
          <w:rFonts w:ascii="Times New Roman"/>
          <w:b w:val="false"/>
          <w:i w:val="false"/>
          <w:color w:val="000000"/>
          <w:sz w:val="28"/>
        </w:rPr>
        <w:t>№ 56-3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6-3. Осы шешімге 2 қосымшаға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w:t>
      </w:r>
    </w:p>
    <w:bookmarkEnd w:id="46"/>
    <w:p>
      <w:pPr>
        <w:spacing w:after="0"/>
        <w:ind w:left="0"/>
        <w:jc w:val="both"/>
      </w:pPr>
      <w:r>
        <w:rPr>
          <w:rFonts w:ascii="Times New Roman"/>
          <w:b w:val="false"/>
          <w:i w:val="false"/>
          <w:color w:val="000000"/>
          <w:sz w:val="28"/>
        </w:rPr>
        <w:t xml:space="preserve">
      "2020-2022 жылдарға арналған Ақжар ауданы Ақжарқын ауылдық ругінің бюджетін бекіту туралы" Ақжар аудандық мәслихатының 2020 жылғы 06 қаңтар №51-19 шешімін іске асыру туралы" ішкі қарыздар қаражатынан облыстық бюджеттен берілген кредиттер есебінен бюджеттік кредиттер сомасын бөлу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6-3-тармақпен толықтырылды - Солтүстік Қазақстан облысы Ақжар аудандық мəслихатының 23.04.2020 </w:t>
      </w:r>
      <w:r>
        <w:rPr>
          <w:rFonts w:ascii="Times New Roman"/>
          <w:b w:val="false"/>
          <w:i w:val="false"/>
          <w:color w:val="000000"/>
          <w:sz w:val="28"/>
        </w:rPr>
        <w:t>№ 56-3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7. 2020 жылға арналған аулдық округ бюджетінде ауылдық бюджеттен округ бюджетіне берілетін субвенция көлемі 22 006 мың тенге сомасында көзделгедігі ескерілсін.</w:t>
      </w:r>
    </w:p>
    <w:bookmarkEnd w:id="47"/>
    <w:bookmarkStart w:name="z51" w:id="48"/>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8"/>
    <w:bookmarkStart w:name="z52" w:id="49"/>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5" w:id="50"/>
    <w:p>
      <w:pPr>
        <w:spacing w:after="0"/>
        <w:ind w:left="0"/>
        <w:jc w:val="left"/>
      </w:pPr>
      <w:r>
        <w:rPr>
          <w:rFonts w:ascii="Times New Roman"/>
          <w:b/>
          <w:i w:val="false"/>
          <w:color w:val="000000"/>
        </w:rPr>
        <w:t xml:space="preserve"> Ақжар ауданы Ақжарқын ауылдық округінің 2020 жылға арналған бюджеті </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23.04.2020 </w:t>
      </w:r>
      <w:r>
        <w:rPr>
          <w:rFonts w:ascii="Times New Roman"/>
          <w:b w:val="false"/>
          <w:i w:val="false"/>
          <w:color w:val="ff0000"/>
          <w:sz w:val="28"/>
        </w:rPr>
        <w:t>№ 56-3</w:t>
      </w:r>
      <w:r>
        <w:rPr>
          <w:rFonts w:ascii="Times New Roman"/>
          <w:b w:val="false"/>
          <w:i w:val="false"/>
          <w:color w:val="ff0000"/>
          <w:sz w:val="28"/>
        </w:rPr>
        <w:t xml:space="preserve"> (01.01.2020 бастап қолданысқа енгізіледі); жаңа редакцияда - Солтүстік Қазақстан облысы Ақжар аудандық мәслихатының 19.11.2020 </w:t>
      </w:r>
      <w:r>
        <w:rPr>
          <w:rFonts w:ascii="Times New Roman"/>
          <w:b w:val="false"/>
          <w:i w:val="false"/>
          <w:color w:val="ff0000"/>
          <w:sz w:val="28"/>
        </w:rPr>
        <w:t>№ 64-7</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5912"/>
        <w:gridCol w:w="277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телекоммуникациялар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2-қосымша</w:t>
            </w:r>
          </w:p>
        </w:tc>
      </w:tr>
    </w:tbl>
    <w:bookmarkStart w:name="z58" w:id="51"/>
    <w:p>
      <w:pPr>
        <w:spacing w:after="0"/>
        <w:ind w:left="0"/>
        <w:jc w:val="left"/>
      </w:pPr>
      <w:r>
        <w:rPr>
          <w:rFonts w:ascii="Times New Roman"/>
          <w:b/>
          <w:i w:val="false"/>
          <w:color w:val="000000"/>
        </w:rPr>
        <w:t xml:space="preserve"> Ақжар ауданы Ақжарқын ауылдық округінің 2021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3-қосымша</w:t>
            </w:r>
          </w:p>
        </w:tc>
      </w:tr>
    </w:tbl>
    <w:bookmarkStart w:name="z60" w:id="52"/>
    <w:p>
      <w:pPr>
        <w:spacing w:after="0"/>
        <w:ind w:left="0"/>
        <w:jc w:val="left"/>
      </w:pPr>
      <w:r>
        <w:rPr>
          <w:rFonts w:ascii="Times New Roman"/>
          <w:b/>
          <w:i w:val="false"/>
          <w:color w:val="000000"/>
        </w:rPr>
        <w:t xml:space="preserve"> Ақжар ауданы Ақжарқын ауылдық округінің 2022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мәслихаттын 2020 жылғы 06 қаңтардағы </w:t>
            </w:r>
            <w:r>
              <w:rPr>
                <w:rFonts w:ascii="Times New Roman"/>
                <w:b w:val="false"/>
                <w:i w:val="false"/>
                <w:color w:val="000000"/>
                <w:sz w:val="20"/>
              </w:rPr>
              <w:t xml:space="preserve">№ 51-19 шешіміне </w:t>
            </w:r>
            <w:r>
              <w:rPr>
                <w:rFonts w:ascii="Times New Roman"/>
                <w:b w:val="false"/>
                <w:i w:val="false"/>
                <w:color w:val="000000"/>
                <w:sz w:val="20"/>
              </w:rPr>
              <w:t>4 қосымша</w:t>
            </w:r>
          </w:p>
        </w:tc>
      </w:tr>
    </w:tbl>
    <w:bookmarkStart w:name="z67" w:id="53"/>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 </w:t>
      </w:r>
    </w:p>
    <w:bookmarkEnd w:id="53"/>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мəслихатының 23.04.2020 </w:t>
      </w:r>
      <w:r>
        <w:rPr>
          <w:rFonts w:ascii="Times New Roman"/>
          <w:b w:val="false"/>
          <w:i w:val="false"/>
          <w:color w:val="ff0000"/>
          <w:sz w:val="28"/>
        </w:rPr>
        <w:t>№ 56-3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8"/>
        <w:gridCol w:w="5062"/>
        <w:gridCol w:w="25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