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8a30" w14:textId="8d28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2020 жылғы 6 қаңтардағы № 51-9 "2020-2022 жылдарға арналған Ақжар ауданы Ленинград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2020 жылғы 23 сәуірдегі № 56-2 шешімі. Солтүстік Қазақстан облысының Әділет департаментінде 2020 жылғы 23 сәуірде № 6261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"2020-2022 жылдарға арналған Ақжар ауданы Ленинград ауылдық округінің бюджетін бекіту туралы" 2020 жылғы 6 қаңтардағы № 51-9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жылдың 17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5835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Ақжар ауданы Ленинград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45 235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12 400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32 835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46 687,2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- 1452,2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1452,2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1452,2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Осы шешімге 2 қосымшаға сәйкес Ленинград ауылдық округінің бюджет қаржылық жыл басына қалыптасқан бюджеттік қаражаттың бос қалдықтарын қайтару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 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Ақжар 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А.Прокофьев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мәслихаттын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Ленинград ауылдық округінің 2020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мәслихаттын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бюджет қаражатының бос қалдықтарды бөлу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3565"/>
        <w:gridCol w:w="32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