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f94f" w14:textId="fd1f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Ақжар ауданы бойынша жер салығының және бірыңғай жер салығының мөлшерлемелері туралы" Солтүстік Қазақстан облысы Ақжар аудандық мәслихатының 2018 жылғы 18 маусымдағы № 28-4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28 мамырдағы № 57-2 шешімі. Солтүстік Қазақстан облысының Әділет департаментінде 2020 жылғы 2 маусымда № 6326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2-тармағымен.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Ақжар ауданы бойынша жер салығының және бірыңғай жер салығының мөлшерлемелері туралы" Солтүстік Қазақстан облысы Ақжар аудандық мәслихатының 2018 жылғы 18 маусымдағы № 28-4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05 шілдеде Қазақстан Республикасы нормативтік құқықтық актілердің эталондық бақылау электрондық түрдегі банкінде жарияланған, Нормативтік құқықтық актілерді мемлекеттік тіркеу тізілімінде № 4785 болып тіркелген) келесі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Ақжар ауданы бойынша жер салығының мөлшерлемелері туралы";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2017 жылғы 25 желтоқсандағы Қазақстан Республикасы Кодексінің (Салық кодексі) (бұдан әрі-Кодекс)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Қазақстан Республикасының жер заңнамасына сәйкес пайдаланылмайтын ауыл шаруашылығы мақсатындағы жерге осы Кодекстің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арттырылсын.".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жариялануы тиіс және 2020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