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499f" w14:textId="4564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2019 жылғы 24 желтоқсандағы № 51-1 "2020-2022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маусымдағы № 58-1 шешімі. Солтүстік Қазақстан облысының Әділет департаментінде 2020 жылғы 23 маусымда № 6387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аудандық бюджетін бекіту туралы" 2019 жылғы 24 желтоқсандағы № 51-1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31 желтоқсанында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5756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5 054 016,7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328 109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6 523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4 708 384,7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5 428 662,1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296 636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329 329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32 693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-671 281,4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671 281,4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635 835,3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32 693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68 139,1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4"/>
        <w:gridCol w:w="368"/>
        <w:gridCol w:w="694"/>
        <w:gridCol w:w="1063"/>
        <w:gridCol w:w="6282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5054016,7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4708384,7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4708367,6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бюджет қаражатының бос қалдықтарды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649"/>
        <w:gridCol w:w="1649"/>
        <w:gridCol w:w="4622"/>
        <w:gridCol w:w="31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бюджеттің ішкі көздерінің қаражатынан берілетін кредиттер есебінен 2020 жылға арналған шығыстар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698"/>
        <w:gridCol w:w="1698"/>
        <w:gridCol w:w="506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