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f2b7" w14:textId="053f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Солтүстік Қазақстан облысы Ақжар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2020 жылғы 30 шілдедегі № 125 қаулысы. Солтүстік Қазақстан облысының Әділет департаментінде 2020 жылғы 4 тамызда № 6470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2017 жылғы 20 ақпандағы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2021 жылдарға арналған Солтүстік Қазақстан облысы Ақжар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бақылауы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жайылымдарды геоботаникалық зерттеп-қарау негізінде жайылым айналымдарының схемасы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620000" cy="1154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54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Кішіқарой ауылдық округінің жайылымдарды геоботаникалық зерттеп-қарау негізінде жайылым айналымдарының схемасы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86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жайылымдарды геоботаникалық зерттеп-қарау негізінде жайылым айналымдарының схемасы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жайылымдарды геоботаникалық зерттеп-қарау негізінде жайылым айналымдарының схемасы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Новосел ауылдық округінің жайылымдарды геоботаникалық зерттеп-қарау негізінде жайылым айналымдарының схемасы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Уялы ауылдық округінің жайылымдарды геоботаникалық зерттеп-қарау негізінде жайылым айналымдарының схемасы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1064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жайылымдарды геоботаникалық зерттеп-қарау негізінде жайылым айналымдарының схемасы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996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6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Құлыкөл ауылдық округінің жайылымдарды геоботаникалық зерттеп-қарау негізінде жайылым айналымдарының схемасы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Ақжарқын ауылдық округінің жайылымдарды геоботаникалық зерттеп-қарау негізінде жайылым айналымдарының схемасы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жайылымдарды геоботаникалық зерттеп-қарау негізінде жайылым айналымдарының схемасы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жайылымдарды геоботаникалық зерттеп-қарау негізінде жайылым айналымдарының схемасы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жайылымдарды геоботаникалық зерттеп-қарау негізінде жайылым айналымдарының схемасы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1035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35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