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45d9" w14:textId="d3d4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2019 жылғы 24 желтоқсандағы № 51-1 "2020-2022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18 тамыздағы № 61-1 шешімі. Солтүстік Қазақстан облысының Әділет департаментінде 2020 жылғы 25 тамызда № 6486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аудандық бюджетін бекіту туралы" 2019 жылғы 24 желтоқсандағы № 51-1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31 желтоқсанында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5756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Ақжар аудандық бюджеті осы шешімге тиісінше 1, 2 және 3 қосымшаларға сәйкес,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5 105 358,5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339 882,9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20 727,1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15 247,3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4 729 501,2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5 459 795,6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280 609,4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313 302,4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32 693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-635 046,5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635 046,5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599 600,4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32 693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68 139,1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14"/>
        <w:gridCol w:w="366"/>
        <w:gridCol w:w="692"/>
        <w:gridCol w:w="4"/>
        <w:gridCol w:w="1063"/>
        <w:gridCol w:w="6282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5105358,5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339882,9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187165,9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187165,9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4729501,2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4729484,1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699"/>
        <w:gridCol w:w="1699"/>
        <w:gridCol w:w="4389"/>
        <w:gridCol w:w="32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