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9b0b" w14:textId="c729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2019 жылғы 24 желтоқсандағы № 51-1 "2020-2022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18 қарашадағы № 64-1 шешімі. Солтүстік Қазақстан облысының Әділет департаментінде 2020 жылғы 20 қарашада № 6695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аудандық бюджетін бекіту туралы" 2019 жылғы 24 желтоқсандағы № 51-1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жылдың 31 желтоқсанында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5756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5 186 504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346 278,1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19 463,7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11 429,7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4 809 332,5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5 540 941,1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280 609,4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313 302,4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32 693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-635 046,5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635 046,5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599 600,4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32 693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68 139,1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,и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6553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346278,1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4809332,5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5540941,1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263994,3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3283366,1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2898986,2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231034,6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2598662,6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323424,6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225894,3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126807,8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1000972,9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280609,4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122430,4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-635046,5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органның резервіндегі жалпы соманы бөлу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699"/>
        <w:gridCol w:w="1699"/>
        <w:gridCol w:w="4389"/>
        <w:gridCol w:w="32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