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31ca" w14:textId="4ca31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2020 жылғы 6 қаңтардағы № 51-10 "2020-2022 жылдарға арналған Ақжар ауданы Айсары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2020 жылғы 19 қарашадағы № 64-6 шешімі. Солтүстік Қазақстан облысының Әділет департаментінде 2020 жылғы 25 қарашада № 6713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"2020-2022 жылдарға арналған Ақжар ауданы Айсары ауылдық округінің бюджетін бекіту туралы" 2020 жылғы 06 қаңтардағы № 51-10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жылдың 16 қаңтарында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5813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Ақжар ауданы Айсары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15 449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15 013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15 449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аудандық 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Айсары ауылдық округінің 2020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