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112a6" w14:textId="d9112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бойынша 2020-2021 жылдарға арналған жайылымдарды басқару және оларды пайдалану жөніндегі жоспарын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2020 жылғы 3 желтоқсандағы № 65-1 шешімі. Солтүстік Қазақстан облысының Әділет департаментінде 2020 жылғы 9 желтоқсанда № 6770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сәйкес Солтүстік Қазақстан облысының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Ақжар ауданы бойынша 2020-2021 жылдарға арналған жайылымдарды басқару және оларды пайдалану жөніндегі жоспары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Б.Закенов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Ақжар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маслихатының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65-1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3"/>
    <w:p>
      <w:pPr>
        <w:spacing w:after="0"/>
        <w:ind w:left="0"/>
        <w:jc w:val="left"/>
      </w:pPr>
      <w:r>
        <w:rPr>
          <w:rFonts w:ascii="Times New Roman"/>
          <w:b/>
          <w:i w:val="false"/>
          <w:color w:val="000000"/>
        </w:rPr>
        <w:t xml:space="preserve"> 2020-2021 жылдарға арналған Ақжар ауданы бойынша жайылымдарды басқару және оларды пайдалану жөніндегі жоспар</w:t>
      </w:r>
    </w:p>
    <w:bookmarkEnd w:id="3"/>
    <w:bookmarkStart w:name="z20" w:id="4"/>
    <w:p>
      <w:pPr>
        <w:spacing w:after="0"/>
        <w:ind w:left="0"/>
        <w:jc w:val="both"/>
      </w:pPr>
      <w:r>
        <w:rPr>
          <w:rFonts w:ascii="Times New Roman"/>
          <w:b w:val="false"/>
          <w:i w:val="false"/>
          <w:color w:val="000000"/>
          <w:sz w:val="28"/>
        </w:rPr>
        <w:t xml:space="preserve">
      Осы, 2020-2021 жылдарға арналған Солтүстік Қазақстан облысы Ақжар ауданы бойынша жайылымдарды басқару және оларды пайдалану жөніндегі жоспар (бұдан әрі - жоспар)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№15090 болып тіркелген), Қазақстан Республикасы Ауыл шаруашылығы министрінің 2015 жылғы 14 сәуірдегі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(Нормативтік құқықтық актілерді мемлекеттік тіркеу тізілімінде №11064 тіркелген).</w:t>
      </w:r>
    </w:p>
    <w:bookmarkEnd w:id="4"/>
    <w:bookmarkStart w:name="z21" w:id="5"/>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үрдісінің алдын алу мақсатында қабылданады.</w:t>
      </w:r>
    </w:p>
    <w:bookmarkEnd w:id="5"/>
    <w:bookmarkStart w:name="z22" w:id="6"/>
    <w:p>
      <w:pPr>
        <w:spacing w:after="0"/>
        <w:ind w:left="0"/>
        <w:jc w:val="both"/>
      </w:pPr>
      <w:r>
        <w:rPr>
          <w:rFonts w:ascii="Times New Roman"/>
          <w:b w:val="false"/>
          <w:i w:val="false"/>
          <w:color w:val="000000"/>
          <w:sz w:val="28"/>
        </w:rPr>
        <w:t>
      Жоспарда әкімшілік аумақтық бірліктің сәйкесті аумағында ауыл шаруашылық жануарларын жаю дәстүрі есепке алынған.</w:t>
      </w:r>
    </w:p>
    <w:bookmarkEnd w:id="6"/>
    <w:bookmarkStart w:name="z23" w:id="7"/>
    <w:p>
      <w:pPr>
        <w:spacing w:after="0"/>
        <w:ind w:left="0"/>
        <w:jc w:val="both"/>
      </w:pPr>
      <w:r>
        <w:rPr>
          <w:rFonts w:ascii="Times New Roman"/>
          <w:b w:val="false"/>
          <w:i w:val="false"/>
          <w:color w:val="000000"/>
          <w:sz w:val="28"/>
        </w:rPr>
        <w:t>
      Жоспар мазмұны:</w:t>
      </w:r>
    </w:p>
    <w:bookmarkEnd w:id="7"/>
    <w:bookmarkStart w:name="z24" w:id="8"/>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тиісті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8"/>
    <w:bookmarkStart w:name="z25" w:id="9"/>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 жайылым айналымдарының қолайлы схемалары;</w:t>
      </w:r>
    </w:p>
    <w:bookmarkEnd w:id="9"/>
    <w:bookmarkStart w:name="z26" w:id="10"/>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карта;</w:t>
      </w:r>
    </w:p>
    <w:bookmarkEnd w:id="10"/>
    <w:bookmarkStart w:name="z27" w:id="11"/>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 су тұтыну нормасына сәйкес құрылған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1"/>
    <w:bookmarkStart w:name="z28" w:id="12"/>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 жайылымы жоқ жеке және (немесе) заңды тұлғалардың ауыл шаруашылығы жануарларының мал басын орналастыру үшін жайылымдарды қайта бөлу және оларды бөлінген жайылымдарға ауыстыру схемасы;</w:t>
      </w:r>
    </w:p>
    <w:bookmarkEnd w:id="12"/>
    <w:bookmarkStart w:name="z29" w:id="13"/>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кестесі;</w:t>
      </w:r>
    </w:p>
    <w:bookmarkEnd w:id="13"/>
    <w:bookmarkStart w:name="z30" w:id="14"/>
    <w:p>
      <w:pPr>
        <w:spacing w:after="0"/>
        <w:ind w:left="0"/>
        <w:jc w:val="both"/>
      </w:pPr>
      <w:r>
        <w:rPr>
          <w:rFonts w:ascii="Times New Roman"/>
          <w:b w:val="false"/>
          <w:i w:val="false"/>
          <w:color w:val="000000"/>
          <w:sz w:val="28"/>
        </w:rPr>
        <w:t>
      7) тиісті әкімшілік-аумақтық бірлікте жайылымдарды ұтымды пайдалану үшін қажетті өзге де талаптар.</w:t>
      </w:r>
    </w:p>
    <w:bookmarkEnd w:id="14"/>
    <w:bookmarkStart w:name="z31"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жануарларының мал басы саны туралы иелері-жайылым пайдаланушыларды, жеке және (немесе) заңды тұлғаларды көрсетілген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32" w:id="16"/>
    <w:p>
      <w:pPr>
        <w:spacing w:after="0"/>
        <w:ind w:left="0"/>
        <w:jc w:val="both"/>
      </w:pPr>
      <w:r>
        <w:rPr>
          <w:rFonts w:ascii="Times New Roman"/>
          <w:b w:val="false"/>
          <w:i w:val="false"/>
          <w:color w:val="000000"/>
          <w:sz w:val="28"/>
        </w:rPr>
        <w:t>
      Әкімшілік-аумақтық бөлініс бойынша Солтүстік Қазақстан Ақжар облысы ауданында 12 ауылдық округ, 24 ауылдық елді-мекен орналасқан.</w:t>
      </w:r>
    </w:p>
    <w:bookmarkEnd w:id="16"/>
    <w:bookmarkStart w:name="z33" w:id="17"/>
    <w:p>
      <w:pPr>
        <w:spacing w:after="0"/>
        <w:ind w:left="0"/>
        <w:jc w:val="both"/>
      </w:pPr>
      <w:r>
        <w:rPr>
          <w:rFonts w:ascii="Times New Roman"/>
          <w:b w:val="false"/>
          <w:i w:val="false"/>
          <w:color w:val="000000"/>
          <w:sz w:val="28"/>
        </w:rPr>
        <w:t>
      Солтүстік Қазақстан облысы Ақжар ауданы аумағының жалпы көлемі 804317 га, оның ішінде жайылымдық жерлер – 371786 га, соның ішінде:</w:t>
      </w:r>
    </w:p>
    <w:bookmarkEnd w:id="17"/>
    <w:bookmarkStart w:name="z34" w:id="18"/>
    <w:p>
      <w:pPr>
        <w:spacing w:after="0"/>
        <w:ind w:left="0"/>
        <w:jc w:val="both"/>
      </w:pPr>
      <w:r>
        <w:rPr>
          <w:rFonts w:ascii="Times New Roman"/>
          <w:b w:val="false"/>
          <w:i w:val="false"/>
          <w:color w:val="000000"/>
          <w:sz w:val="28"/>
        </w:rPr>
        <w:t>
      ауылдық округтер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014"/>
        <w:gridCol w:w="5134"/>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көлемі, га</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жайылымдар</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22289</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61120</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47485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8912</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36776</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10958</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58565</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128328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76163</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72697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60645</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93098</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57127</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47852</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33904</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6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74047</w:t>
            </w:r>
          </w:p>
        </w:tc>
        <w:tc>
          <w:tcPr>
            <w:tcW w:w="5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29673 </w:t>
            </w:r>
          </w:p>
        </w:tc>
      </w:tr>
    </w:tbl>
    <w:bookmarkStart w:name="z35" w:id="19"/>
    <w:p>
      <w:pPr>
        <w:spacing w:after="0"/>
        <w:ind w:left="0"/>
        <w:jc w:val="both"/>
      </w:pPr>
      <w:r>
        <w:rPr>
          <w:rFonts w:ascii="Times New Roman"/>
          <w:b w:val="false"/>
          <w:i w:val="false"/>
          <w:color w:val="000000"/>
          <w:sz w:val="28"/>
        </w:rPr>
        <w:t>
      Санаттар бойынша жерлер бөлінісі:</w:t>
      </w:r>
    </w:p>
    <w:bookmarkEnd w:id="19"/>
    <w:bookmarkStart w:name="z36" w:id="20"/>
    <w:p>
      <w:pPr>
        <w:spacing w:after="0"/>
        <w:ind w:left="0"/>
        <w:jc w:val="both"/>
      </w:pPr>
      <w:r>
        <w:rPr>
          <w:rFonts w:ascii="Times New Roman"/>
          <w:b w:val="false"/>
          <w:i w:val="false"/>
          <w:color w:val="000000"/>
          <w:sz w:val="28"/>
        </w:rPr>
        <w:t>
      ауыл шаруашылығы мақсатындағы жерлері - 546494га;</w:t>
      </w:r>
    </w:p>
    <w:bookmarkEnd w:id="20"/>
    <w:bookmarkStart w:name="z37" w:id="21"/>
    <w:p>
      <w:pPr>
        <w:spacing w:after="0"/>
        <w:ind w:left="0"/>
        <w:jc w:val="both"/>
      </w:pPr>
      <w:r>
        <w:rPr>
          <w:rFonts w:ascii="Times New Roman"/>
          <w:b w:val="false"/>
          <w:i w:val="false"/>
          <w:color w:val="000000"/>
          <w:sz w:val="28"/>
        </w:rPr>
        <w:t>
      елді мекен жерлері - 91886га;</w:t>
      </w:r>
    </w:p>
    <w:bookmarkEnd w:id="21"/>
    <w:bookmarkStart w:name="z38" w:id="22"/>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жерлер және ауыл шаруашылығына арналмаған өзге де жерлер - 7677га;</w:t>
      </w:r>
    </w:p>
    <w:bookmarkEnd w:id="22"/>
    <w:bookmarkStart w:name="z39" w:id="23"/>
    <w:p>
      <w:pPr>
        <w:spacing w:after="0"/>
        <w:ind w:left="0"/>
        <w:jc w:val="both"/>
      </w:pPr>
      <w:r>
        <w:rPr>
          <w:rFonts w:ascii="Times New Roman"/>
          <w:b w:val="false"/>
          <w:i w:val="false"/>
          <w:color w:val="000000"/>
          <w:sz w:val="28"/>
        </w:rPr>
        <w:t>
      орман қорының жерлері – 3586 га;</w:t>
      </w:r>
    </w:p>
    <w:bookmarkEnd w:id="23"/>
    <w:bookmarkStart w:name="z40" w:id="24"/>
    <w:p>
      <w:pPr>
        <w:spacing w:after="0"/>
        <w:ind w:left="0"/>
        <w:jc w:val="both"/>
      </w:pPr>
      <w:r>
        <w:rPr>
          <w:rFonts w:ascii="Times New Roman"/>
          <w:b w:val="false"/>
          <w:i w:val="false"/>
          <w:color w:val="000000"/>
          <w:sz w:val="28"/>
        </w:rPr>
        <w:t>
      су қорының жерлері - 10114 га;</w:t>
      </w:r>
    </w:p>
    <w:bookmarkEnd w:id="24"/>
    <w:bookmarkStart w:name="z41" w:id="25"/>
    <w:p>
      <w:pPr>
        <w:spacing w:after="0"/>
        <w:ind w:left="0"/>
        <w:jc w:val="both"/>
      </w:pPr>
      <w:r>
        <w:rPr>
          <w:rFonts w:ascii="Times New Roman"/>
          <w:b w:val="false"/>
          <w:i w:val="false"/>
          <w:color w:val="000000"/>
          <w:sz w:val="28"/>
        </w:rPr>
        <w:t>
      қордағы жерлер - 144560 га.</w:t>
      </w:r>
    </w:p>
    <w:bookmarkEnd w:id="25"/>
    <w:bookmarkStart w:name="z42" w:id="26"/>
    <w:p>
      <w:pPr>
        <w:spacing w:after="0"/>
        <w:ind w:left="0"/>
        <w:jc w:val="both"/>
      </w:pPr>
      <w:r>
        <w:rPr>
          <w:rFonts w:ascii="Times New Roman"/>
          <w:b w:val="false"/>
          <w:i w:val="false"/>
          <w:color w:val="000000"/>
          <w:sz w:val="28"/>
        </w:rPr>
        <w:t>
      Ауданның ауа райы шұғыл конетиненталды, қысы- суық, созылмалы, қатты желімен және борандарымен, жазы – ыстық және құрғақ. Орташа жылдық жауын- шашын мөлшері - үлкен ауытқуымен 250-350 миллиметрді құрайды. Вегетациялық мерзім – 90-110 тәулік. Ауа температурасы- 15-20 Цельсия градус, каңтарда +17+20 Цельсия градусы, шілдеде жауын-шашынның орташа мөлшері айына - 96,1 миллиметр және жылдық- 231 миллиметрді құрайды.</w:t>
      </w:r>
    </w:p>
    <w:bookmarkEnd w:id="26"/>
    <w:bookmarkStart w:name="z43" w:id="27"/>
    <w:p>
      <w:pPr>
        <w:spacing w:after="0"/>
        <w:ind w:left="0"/>
        <w:jc w:val="both"/>
      </w:pPr>
      <w:r>
        <w:rPr>
          <w:rFonts w:ascii="Times New Roman"/>
          <w:b w:val="false"/>
          <w:i w:val="false"/>
          <w:color w:val="000000"/>
          <w:sz w:val="28"/>
        </w:rPr>
        <w:t>
      Ауданның өсімдік жамылғысы сан түрлі, шамамен 118 түр бар. Оның ішінде ең көп тараған түрі: бидай мен күрделі гүлді шөптер.</w:t>
      </w:r>
    </w:p>
    <w:bookmarkEnd w:id="27"/>
    <w:bookmarkStart w:name="z44" w:id="28"/>
    <w:p>
      <w:pPr>
        <w:spacing w:after="0"/>
        <w:ind w:left="0"/>
        <w:jc w:val="both"/>
      </w:pPr>
      <w:r>
        <w:rPr>
          <w:rFonts w:ascii="Times New Roman"/>
          <w:b w:val="false"/>
          <w:i w:val="false"/>
          <w:color w:val="000000"/>
          <w:sz w:val="28"/>
        </w:rPr>
        <w:t>
      Аудан аумағының топырақ жамылғысы қосындылы, негізінен кәдімгі және оңтүстікті қара топырақ.</w:t>
      </w:r>
    </w:p>
    <w:bookmarkEnd w:id="28"/>
    <w:bookmarkStart w:name="z45" w:id="29"/>
    <w:p>
      <w:pPr>
        <w:spacing w:after="0"/>
        <w:ind w:left="0"/>
        <w:jc w:val="both"/>
      </w:pPr>
      <w:r>
        <w:rPr>
          <w:rFonts w:ascii="Times New Roman"/>
          <w:b w:val="false"/>
          <w:i w:val="false"/>
          <w:color w:val="000000"/>
          <w:sz w:val="28"/>
        </w:rPr>
        <w:t>
      Ауданда 24 мал дәрігерлік пункт, 22 мал қорымы бар.</w:t>
      </w:r>
    </w:p>
    <w:bookmarkEnd w:id="29"/>
    <w:bookmarkStart w:name="z46" w:id="30"/>
    <w:p>
      <w:pPr>
        <w:spacing w:after="0"/>
        <w:ind w:left="0"/>
        <w:jc w:val="both"/>
      </w:pPr>
      <w:r>
        <w:rPr>
          <w:rFonts w:ascii="Times New Roman"/>
          <w:b w:val="false"/>
          <w:i w:val="false"/>
          <w:color w:val="000000"/>
          <w:sz w:val="28"/>
        </w:rPr>
        <w:t>
      Сондай-ақ ауданда:</w:t>
      </w:r>
    </w:p>
    <w:bookmarkEnd w:id="30"/>
    <w:bookmarkStart w:name="z47" w:id="31"/>
    <w:p>
      <w:pPr>
        <w:spacing w:after="0"/>
        <w:ind w:left="0"/>
        <w:jc w:val="both"/>
      </w:pPr>
      <w:r>
        <w:rPr>
          <w:rFonts w:ascii="Times New Roman"/>
          <w:b w:val="false"/>
          <w:i w:val="false"/>
          <w:color w:val="000000"/>
          <w:sz w:val="28"/>
        </w:rPr>
        <w:t>
      -1000 саумалы сиырға бейімделген сүт кешені ("Бекет" фермер қожалығы);</w:t>
      </w:r>
    </w:p>
    <w:bookmarkEnd w:id="31"/>
    <w:bookmarkStart w:name="z48" w:id="32"/>
    <w:p>
      <w:pPr>
        <w:spacing w:after="0"/>
        <w:ind w:left="0"/>
        <w:jc w:val="both"/>
      </w:pPr>
      <w:r>
        <w:rPr>
          <w:rFonts w:ascii="Times New Roman"/>
          <w:b w:val="false"/>
          <w:i w:val="false"/>
          <w:color w:val="000000"/>
          <w:sz w:val="28"/>
        </w:rPr>
        <w:t>
      -400 бас ірі қара малға бейімделген асыл тұқымды репродуктор ("Данил" фермер қожалығы);</w:t>
      </w:r>
    </w:p>
    <w:bookmarkEnd w:id="32"/>
    <w:bookmarkStart w:name="z49" w:id="33"/>
    <w:p>
      <w:pPr>
        <w:spacing w:after="0"/>
        <w:ind w:left="0"/>
        <w:jc w:val="both"/>
      </w:pPr>
      <w:r>
        <w:rPr>
          <w:rFonts w:ascii="Times New Roman"/>
          <w:b w:val="false"/>
          <w:i w:val="false"/>
          <w:color w:val="000000"/>
          <w:sz w:val="28"/>
        </w:rPr>
        <w:t>
      -287 саумалы ірі қара малға бейімделген сүт-тауар фермасы ("Сүт" жауапкершілігі шектеулі серіктестігі).</w:t>
      </w:r>
    </w:p>
    <w:bookmarkEnd w:id="33"/>
    <w:bookmarkStart w:name="z50" w:id="34"/>
    <w:p>
      <w:pPr>
        <w:spacing w:after="0"/>
        <w:ind w:left="0"/>
        <w:jc w:val="both"/>
      </w:pPr>
      <w:r>
        <w:rPr>
          <w:rFonts w:ascii="Times New Roman"/>
          <w:b w:val="false"/>
          <w:i w:val="false"/>
          <w:color w:val="000000"/>
          <w:sz w:val="28"/>
        </w:rPr>
        <w:t>
      Қазіргі уақытта Ақжар ауданында 38717 бас ірі қара мал, 51775 бас қой-ешкі, 17603 бас жылқы бар.</w:t>
      </w:r>
    </w:p>
    <w:bookmarkEnd w:id="34"/>
    <w:bookmarkStart w:name="z51" w:id="35"/>
    <w:p>
      <w:pPr>
        <w:spacing w:after="0"/>
        <w:ind w:left="0"/>
        <w:jc w:val="both"/>
      </w:pPr>
      <w:r>
        <w:rPr>
          <w:rFonts w:ascii="Times New Roman"/>
          <w:b w:val="false"/>
          <w:i w:val="false"/>
          <w:color w:val="000000"/>
          <w:sz w:val="28"/>
        </w:rPr>
        <w:t>
      Ауылшаруашылық жануарларын қамтамасыз ету үшін Ақжар ауданы бойынша барлығы- 371886 гектар жайылымдық алқаптар бар. Елді-мекен шегіндегі жайылымдар- 84042 гектар, қордағы жерлерде 126118 гектар жайылымдық алқаптар бар.</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1 қосымша</w:t>
            </w:r>
          </w:p>
        </w:tc>
      </w:tr>
    </w:tbl>
    <w:bookmarkStart w:name="z57" w:id="36"/>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әкімшілік-аумақтық бірлік аумағында жайылымдардың орналасу схемасы (картасы)</w:t>
      </w:r>
    </w:p>
    <w:bookmarkEnd w:id="36"/>
    <w:bookmarkStart w:name="z5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838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38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2 қосымша</w:t>
            </w:r>
          </w:p>
        </w:tc>
      </w:tr>
    </w:tbl>
    <w:bookmarkStart w:name="z64" w:id="38"/>
    <w:p>
      <w:pPr>
        <w:spacing w:after="0"/>
        <w:ind w:left="0"/>
        <w:jc w:val="left"/>
      </w:pPr>
      <w:r>
        <w:rPr>
          <w:rFonts w:ascii="Times New Roman"/>
          <w:b/>
          <w:i w:val="false"/>
          <w:color w:val="000000"/>
        </w:rPr>
        <w:t xml:space="preserve"> Жайылым айналымдарының қолайлы схемалары</w:t>
      </w:r>
    </w:p>
    <w:bookmarkEnd w:id="38"/>
    <w:bookmarkStart w:name="z65"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814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14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3 қосымша</w:t>
            </w:r>
          </w:p>
        </w:tc>
      </w:tr>
    </w:tbl>
    <w:bookmarkStart w:name="z71" w:id="40"/>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40"/>
    <w:bookmarkStart w:name="z72"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704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04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4 қосымша</w:t>
            </w:r>
          </w:p>
        </w:tc>
      </w:tr>
    </w:tbl>
    <w:bookmarkStart w:name="z78" w:id="42"/>
    <w:p>
      <w:pPr>
        <w:spacing w:after="0"/>
        <w:ind w:left="0"/>
        <w:jc w:val="left"/>
      </w:pPr>
      <w:r>
        <w:rPr>
          <w:rFonts w:ascii="Times New Roman"/>
          <w:b/>
          <w:i w:val="false"/>
          <w:color w:val="000000"/>
        </w:rPr>
        <w:t xml:space="preserve">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bookmarkEnd w:id="42"/>
    <w:bookmarkStart w:name="z79"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758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58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5 қосымша</w:t>
            </w:r>
          </w:p>
        </w:tc>
      </w:tr>
    </w:tbl>
    <w:bookmarkStart w:name="z85"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86"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2020-2021 жылдарға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жайылымдарды басқару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оларды пайдалану жөніндегі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жоспарға 6 қосымша</w:t>
            </w:r>
          </w:p>
        </w:tc>
      </w:tr>
    </w:tbl>
    <w:bookmarkStart w:name="z92" w:id="46"/>
    <w:p>
      <w:pPr>
        <w:spacing w:after="0"/>
        <w:ind w:left="0"/>
        <w:jc w:val="left"/>
      </w:pPr>
      <w:r>
        <w:rPr>
          <w:rFonts w:ascii="Times New Roman"/>
          <w:b/>
          <w:i w:val="false"/>
          <w:color w:val="000000"/>
        </w:rPr>
        <w:t xml:space="preserve"> Ауыл шаруашылығыжануарларын жоюдың және айдаудың маусымдық бағыттарын белгілейтін жайылымдардың пайдалану жөніндегі күнтізбелік кестесі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556"/>
        <w:gridCol w:w="2720"/>
        <w:gridCol w:w="2720"/>
        <w:gridCol w:w="2720"/>
        <w:gridCol w:w="2720"/>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 ретімен</w:t>
            </w:r>
          </w:p>
        </w:tc>
        <w:tc>
          <w:tcPr>
            <w:tcW w:w="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округінің әкімі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Алқаптардың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7"/>
          <w:p>
            <w:pPr>
              <w:spacing w:after="20"/>
              <w:ind w:left="20"/>
              <w:jc w:val="both"/>
            </w:pPr>
            <w:r>
              <w:rPr>
                <w:rFonts w:ascii="Times New Roman"/>
                <w:b w:val="false"/>
                <w:i w:val="false"/>
                <w:color w:val="000000"/>
                <w:sz w:val="20"/>
              </w:rPr>
              <w:t>
25 сәуірден бастап 24 маусымға</w:t>
            </w:r>
            <w:r>
              <w:br/>
            </w:r>
            <w:r>
              <w:rPr>
                <w:rFonts w:ascii="Times New Roman"/>
                <w:b w:val="false"/>
                <w:i w:val="false"/>
                <w:color w:val="000000"/>
                <w:sz w:val="20"/>
              </w:rPr>
              <w:t>
 дейін бір реттік таптау</w:t>
            </w:r>
          </w:p>
          <w:bookmarkEnd w:id="47"/>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8"/>
          <w:p>
            <w:pPr>
              <w:spacing w:after="20"/>
              <w:ind w:left="20"/>
              <w:jc w:val="both"/>
            </w:pPr>
            <w:r>
              <w:rPr>
                <w:rFonts w:ascii="Times New Roman"/>
                <w:b w:val="false"/>
                <w:i w:val="false"/>
                <w:color w:val="000000"/>
                <w:sz w:val="20"/>
              </w:rPr>
              <w:t xml:space="preserve">
Демалатын </w:t>
            </w:r>
            <w:r>
              <w:br/>
            </w:r>
            <w:r>
              <w:rPr>
                <w:rFonts w:ascii="Times New Roman"/>
                <w:b w:val="false"/>
                <w:i w:val="false"/>
                <w:color w:val="000000"/>
                <w:sz w:val="20"/>
              </w:rPr>
              <w:t>
 алқап</w:t>
            </w:r>
          </w:p>
          <w:bookmarkEnd w:id="48"/>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9"/>
          <w:p>
            <w:pPr>
              <w:spacing w:after="20"/>
              <w:ind w:left="20"/>
              <w:jc w:val="both"/>
            </w:pPr>
            <w:r>
              <w:rPr>
                <w:rFonts w:ascii="Times New Roman"/>
                <w:b w:val="false"/>
                <w:i w:val="false"/>
                <w:color w:val="000000"/>
                <w:sz w:val="20"/>
              </w:rPr>
              <w:t>
25 тамыздан бастап 22 қазанға</w:t>
            </w:r>
            <w:r>
              <w:br/>
            </w:r>
            <w:r>
              <w:rPr>
                <w:rFonts w:ascii="Times New Roman"/>
                <w:b w:val="false"/>
                <w:i w:val="false"/>
                <w:color w:val="000000"/>
                <w:sz w:val="20"/>
              </w:rPr>
              <w:t>
дейін бір реттік таптау</w:t>
            </w:r>
          </w:p>
          <w:bookmarkEnd w:id="49"/>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Кеңашы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Құлыкөл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Уялы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сәуірден бастап 24 маусымға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маусымнан бастап 24 тамызға дейін бір реттік таптау</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алқап</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тамыздан бастап 22 қазанға дейін бір реттік таптау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