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50ac" w14:textId="5005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25 желтоқсандағы № 66-2 шешімі. Солтүстік Қазақстан облысының Әділет департаментінде 2021 жылғы 5 қаңтарда № 6884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мәслихаты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Ақжар ауданы бойынша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Ақжар аудандық мәслихатының "Солтүстік Қазақстан облысы Ақжар ауданы бойынша жиналыстар, митингілер, шерулер, пикеттер және демонстрациялар өткізу тәртібін қосымша реттеу туралы" 2016 жылғы 31 наурыз № 2-1 Ақжар аудандық маслихат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03 мамырдағы Қазақстан Республикасы нормативтік құқықтық актілерінің "Әділет" ақпараттық-құқықтық жүйесінде жарияланды, Нормативтік құқықтық актілерді мемлекеттік тіркеу тізілімінде № 3729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 бойынша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орындар, олардың шекті толу нормалары: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Талшық ауылы, Аудандық мәдинет Үйінің алаңы. Шекті толу нормасы –400 адам.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Талшық ауылы, Ғазиз Құсайынов көшесінен бастап Жеңіс көшесі бойынша Абылайхан көшесіне дейін жүру бағыты. Шекті толу нормасы – 400 адам. Жүру бағытының ұзындығы – 500 метр.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Талшық ауылы, Жеңіс көшесінен бастап Абылайхан көшесі бойынша Аудандық мәдениет Үйінің алаңына дейін жүру бағыты. Шекті толу нормасы – 400 адам. Жүру бағытының ұзындығы – 400 метр.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орындарды пайдалану тәртібі.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бейбіт жиналыстарды ұйымдастыру және өткізу үшін арнайы орындарда өткізіледі. Пикеттеуді қоспағанда, өзге орындарда бейбіт жиналыстар өткізуге тыйым салынады.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әкімшілік-аумақтық бірліктің жергілікті уақыты бойынша сағат 9.00-ден ерте бастауға және сағат 20.00-ден кеш аяқтауға болмайды.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қоспағанда, дәл сол бір жерде дәл сол бір уақытта дәл сол бір объектіде екі және одан көп пикет өткізуге жол берілмейді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 ұзақтығы, бейбіт жиналыстарды ұйымдастыру және өткізу үшін арнайы орындарды қоспағанда, дәл сол бір жерде дәл сол бір объектіде күніне екі сағаттан аспауға тиіс.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Қазақстан Республикасының 2003 жылғы 8 ақпандағы "Төтенше жағдай туралы" Заңында, Қазақстан Республикасының 2003 жылғы 5 наурыздағы "Соғыс жағдайы туралы" Заңында және Қазақстан Республикасының 1999 жылғы 13 шілдедегі "Терроризмге қарсы іс-қимыл туралы" Заңында белгіленген тәртіппен тыйым салынуы немесе шектеу қойылуы мүмкін.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 жиналыстар өткізу үшін арнайы орындарды пайдаланған кезде ұйымдастырушы және қатысушылар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талаптарын сақтау қажет.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қатынастар, Қазақстан Республикасының қолданыстағы заңнамасына сәйкес реттеледі.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материалдық-техникалық және ұйымдастырушылықты қамтамасыз етуге қойылатын талаптар.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есебінен, егер Заңда және Қазақстан Республикасының өзге де заңдарында өзгеше белгіленбесе, жүзеге асырады.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 жайлар орнатуға жол берілмейді.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қауіпсіздікті, медициналық, өрт сөндіру және өзге де қауіпсіздік қызметтерін қамтамасыз ету шаралары мемлекеттік органдармен жүзеге асырылады.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"__"___________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 бойынша пикеттеуді өткізуге тыйым салынған іргелес аумақтардың шекаралары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Ақжар ауданының аумағында іргелес аумақтардың шекарасына 400 метрден жақын жерде пикет өткізуге жол берілмейді: 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