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924f" w14:textId="3cb9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Ақжар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25 желтоқсандағы № 66-3 шешімі. Солтүстік Қазақстан облысының Әділет департаментінде 2021 жылғы 6 қаңтарда № 6886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Ақжар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4 371 250,7 мың теңге:</w:t>
      </w:r>
    </w:p>
    <w:bookmarkEnd w:id="3"/>
    <w:bookmarkStart w:name="z9" w:id="4"/>
    <w:p>
      <w:pPr>
        <w:spacing w:after="0"/>
        <w:ind w:left="0"/>
        <w:jc w:val="both"/>
      </w:pPr>
      <w:r>
        <w:rPr>
          <w:rFonts w:ascii="Times New Roman"/>
          <w:b w:val="false"/>
          <w:i w:val="false"/>
          <w:color w:val="000000"/>
          <w:sz w:val="28"/>
        </w:rPr>
        <w:t>
      салықтық түсімдер – 346 813,1 мың теңге;</w:t>
      </w:r>
    </w:p>
    <w:bookmarkEnd w:id="4"/>
    <w:bookmarkStart w:name="z10" w:id="5"/>
    <w:p>
      <w:pPr>
        <w:spacing w:after="0"/>
        <w:ind w:left="0"/>
        <w:jc w:val="both"/>
      </w:pPr>
      <w:r>
        <w:rPr>
          <w:rFonts w:ascii="Times New Roman"/>
          <w:b w:val="false"/>
          <w:i w:val="false"/>
          <w:color w:val="000000"/>
          <w:sz w:val="28"/>
        </w:rPr>
        <w:t>
      салықтық емес түсімдер – 12 144,6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12 345,9 мың теңге;</w:t>
      </w:r>
    </w:p>
    <w:bookmarkEnd w:id="6"/>
    <w:bookmarkStart w:name="z12" w:id="7"/>
    <w:p>
      <w:pPr>
        <w:spacing w:after="0"/>
        <w:ind w:left="0"/>
        <w:jc w:val="both"/>
      </w:pPr>
      <w:r>
        <w:rPr>
          <w:rFonts w:ascii="Times New Roman"/>
          <w:b w:val="false"/>
          <w:i w:val="false"/>
          <w:color w:val="000000"/>
          <w:sz w:val="28"/>
        </w:rPr>
        <w:t>
      трансферттер түсімі – 3 999 947,1 мың теңге;</w:t>
      </w:r>
    </w:p>
    <w:bookmarkEnd w:id="7"/>
    <w:bookmarkStart w:name="z13" w:id="8"/>
    <w:p>
      <w:pPr>
        <w:spacing w:after="0"/>
        <w:ind w:left="0"/>
        <w:jc w:val="both"/>
      </w:pPr>
      <w:r>
        <w:rPr>
          <w:rFonts w:ascii="Times New Roman"/>
          <w:b w:val="false"/>
          <w:i w:val="false"/>
          <w:color w:val="000000"/>
          <w:sz w:val="28"/>
        </w:rPr>
        <w:t xml:space="preserve">
      2) шығындар – 4 475 187,8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7 087,3 мың теңге:</w:t>
      </w:r>
    </w:p>
    <w:bookmarkEnd w:id="9"/>
    <w:bookmarkStart w:name="z15" w:id="10"/>
    <w:p>
      <w:pPr>
        <w:spacing w:after="0"/>
        <w:ind w:left="0"/>
        <w:jc w:val="both"/>
      </w:pPr>
      <w:r>
        <w:rPr>
          <w:rFonts w:ascii="Times New Roman"/>
          <w:b w:val="false"/>
          <w:i w:val="false"/>
          <w:color w:val="000000"/>
          <w:sz w:val="28"/>
        </w:rPr>
        <w:t>
      бюджеттік кредиттер – 54 269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47 181,7 мың теңге;</w:t>
      </w:r>
    </w:p>
    <w:bookmarkEnd w:id="11"/>
    <w:bookmarkStart w:name="z17" w:id="12"/>
    <w:p>
      <w:pPr>
        <w:spacing w:after="0"/>
        <w:ind w:left="0"/>
        <w:jc w:val="both"/>
      </w:pPr>
      <w:r>
        <w:rPr>
          <w:rFonts w:ascii="Times New Roman"/>
          <w:b w:val="false"/>
          <w:i w:val="false"/>
          <w:color w:val="000000"/>
          <w:sz w:val="28"/>
        </w:rPr>
        <w:t>
      4) қаржы активтері 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- 0теңге;</w:t>
      </w:r>
    </w:p>
    <w:bookmarkEnd w:id="14"/>
    <w:bookmarkStart w:name="z20" w:id="15"/>
    <w:p>
      <w:pPr>
        <w:spacing w:after="0"/>
        <w:ind w:left="0"/>
        <w:jc w:val="both"/>
      </w:pPr>
      <w:r>
        <w:rPr>
          <w:rFonts w:ascii="Times New Roman"/>
          <w:b w:val="false"/>
          <w:i w:val="false"/>
          <w:color w:val="000000"/>
          <w:sz w:val="28"/>
        </w:rPr>
        <w:t>
      5) бюджет тапшылығы (профициті) – -111 024,4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111 024,4 мың теңге:</w:t>
      </w:r>
    </w:p>
    <w:bookmarkEnd w:id="16"/>
    <w:bookmarkStart w:name="z22" w:id="17"/>
    <w:p>
      <w:pPr>
        <w:spacing w:after="0"/>
        <w:ind w:left="0"/>
        <w:jc w:val="both"/>
      </w:pPr>
      <w:r>
        <w:rPr>
          <w:rFonts w:ascii="Times New Roman"/>
          <w:b w:val="false"/>
          <w:i w:val="false"/>
          <w:color w:val="000000"/>
          <w:sz w:val="28"/>
        </w:rPr>
        <w:t>
      қарыздар түсімі – 54 269 мың теңге;</w:t>
      </w:r>
    </w:p>
    <w:bookmarkEnd w:id="17"/>
    <w:bookmarkStart w:name="z23" w:id="18"/>
    <w:p>
      <w:pPr>
        <w:spacing w:after="0"/>
        <w:ind w:left="0"/>
        <w:jc w:val="both"/>
      </w:pPr>
      <w:r>
        <w:rPr>
          <w:rFonts w:ascii="Times New Roman"/>
          <w:b w:val="false"/>
          <w:i w:val="false"/>
          <w:color w:val="000000"/>
          <w:sz w:val="28"/>
        </w:rPr>
        <w:t>
      қарыздарды өтеу – 47 181,7 мың тенге;</w:t>
      </w:r>
    </w:p>
    <w:bookmarkEnd w:id="18"/>
    <w:p>
      <w:pPr>
        <w:spacing w:after="0"/>
        <w:ind w:left="0"/>
        <w:jc w:val="both"/>
      </w:pPr>
      <w:r>
        <w:rPr>
          <w:rFonts w:ascii="Times New Roman"/>
          <w:b w:val="false"/>
          <w:i w:val="false"/>
          <w:color w:val="000000"/>
          <w:sz w:val="28"/>
        </w:rPr>
        <w:t>
      бюджет қаражатының пайдаланылатын қалдықтары – 103 937,1мың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08.07.2021 </w:t>
      </w:r>
      <w:r>
        <w:rPr>
          <w:rFonts w:ascii="Times New Roman"/>
          <w:b w:val="false"/>
          <w:i w:val="false"/>
          <w:color w:val="000000"/>
          <w:sz w:val="28"/>
        </w:rPr>
        <w:t>№ 7-1</w:t>
      </w:r>
      <w:r>
        <w:rPr>
          <w:rFonts w:ascii="Times New Roman"/>
          <w:b w:val="false"/>
          <w:i w:val="false"/>
          <w:color w:val="ff0000"/>
          <w:sz w:val="28"/>
        </w:rPr>
        <w:t xml:space="preserve"> (01.01.2021 бастап қолданысқа енгізіледі) шешімімен; жаңа редакцияда - Солтүстік Қазақстан облысы Ақжар аудандық мәслихатының 05.10.2021 </w:t>
      </w:r>
      <w:r>
        <w:rPr>
          <w:rFonts w:ascii="Times New Roman"/>
          <w:b w:val="false"/>
          <w:i w:val="false"/>
          <w:color w:val="000000"/>
          <w:sz w:val="28"/>
        </w:rPr>
        <w:t>№ 10-1</w:t>
      </w:r>
      <w:r>
        <w:rPr>
          <w:rFonts w:ascii="Times New Roman"/>
          <w:b w:val="false"/>
          <w:i w:val="false"/>
          <w:color w:val="ff0000"/>
          <w:sz w:val="28"/>
        </w:rPr>
        <w:t xml:space="preserve"> (01.01.2021 бастап қолданысқа енгізіледі); 22.11.2021 </w:t>
      </w:r>
      <w:r>
        <w:rPr>
          <w:rFonts w:ascii="Times New Roman"/>
          <w:b w:val="false"/>
          <w:i w:val="false"/>
          <w:color w:val="000000"/>
          <w:sz w:val="28"/>
        </w:rPr>
        <w:t>№ 11-1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2021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Мемлекеттік кірістер органында тіркеу есебіне қою кезінде мәлімделген ауылдың аумағында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2"/>
    <w:bookmarkStart w:name="z28" w:id="23"/>
    <w:p>
      <w:pPr>
        <w:spacing w:after="0"/>
        <w:ind w:left="0"/>
        <w:jc w:val="both"/>
      </w:pPr>
      <w:r>
        <w:rPr>
          <w:rFonts w:ascii="Times New Roman"/>
          <w:b w:val="false"/>
          <w:i w:val="false"/>
          <w:color w:val="000000"/>
          <w:sz w:val="28"/>
        </w:rPr>
        <w:t>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23"/>
    <w:bookmarkStart w:name="z29" w:id="24"/>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4"/>
    <w:bookmarkStart w:name="z30" w:id="25"/>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5"/>
    <w:bookmarkStart w:name="z31" w:id="26"/>
    <w:p>
      <w:pPr>
        <w:spacing w:after="0"/>
        <w:ind w:left="0"/>
        <w:jc w:val="both"/>
      </w:pPr>
      <w:r>
        <w:rPr>
          <w:rFonts w:ascii="Times New Roman"/>
          <w:b w:val="false"/>
          <w:i w:val="false"/>
          <w:color w:val="000000"/>
          <w:sz w:val="28"/>
        </w:rPr>
        <w:t>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6"/>
    <w:bookmarkStart w:name="z32" w:id="27"/>
    <w:p>
      <w:pPr>
        <w:spacing w:after="0"/>
        <w:ind w:left="0"/>
        <w:jc w:val="both"/>
      </w:pPr>
      <w:r>
        <w:rPr>
          <w:rFonts w:ascii="Times New Roman"/>
          <w:b w:val="false"/>
          <w:i w:val="false"/>
          <w:color w:val="000000"/>
          <w:sz w:val="28"/>
        </w:rPr>
        <w:t>
      бірыңғай жер салығы;</w:t>
      </w:r>
    </w:p>
    <w:bookmarkEnd w:id="27"/>
    <w:bookmarkStart w:name="z33" w:id="28"/>
    <w:p>
      <w:pPr>
        <w:spacing w:after="0"/>
        <w:ind w:left="0"/>
        <w:jc w:val="both"/>
      </w:pPr>
      <w:r>
        <w:rPr>
          <w:rFonts w:ascii="Times New Roman"/>
          <w:b w:val="false"/>
          <w:i w:val="false"/>
          <w:color w:val="000000"/>
          <w:sz w:val="28"/>
        </w:rPr>
        <w:t>
      мыналардан:</w:t>
      </w:r>
    </w:p>
    <w:bookmarkEnd w:id="28"/>
    <w:bookmarkStart w:name="z34" w:id="29"/>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9"/>
    <w:bookmarkStart w:name="z35" w:id="30"/>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салығын қоспағанда, көлік құралдары салығы;</w:t>
      </w:r>
    </w:p>
    <w:bookmarkEnd w:id="30"/>
    <w:bookmarkStart w:name="z36" w:id="31"/>
    <w:p>
      <w:pPr>
        <w:spacing w:after="0"/>
        <w:ind w:left="0"/>
        <w:jc w:val="both"/>
      </w:pPr>
      <w:r>
        <w:rPr>
          <w:rFonts w:ascii="Times New Roman"/>
          <w:b w:val="false"/>
          <w:i w:val="false"/>
          <w:color w:val="000000"/>
          <w:sz w:val="28"/>
        </w:rPr>
        <w:t>
      мыналарға:</w:t>
      </w:r>
    </w:p>
    <w:bookmarkEnd w:id="31"/>
    <w:bookmarkStart w:name="z37" w:id="3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2"/>
    <w:bookmarkStart w:name="z38"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39"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40"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1" w:id="36"/>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6"/>
    <w:bookmarkStart w:name="z42" w:id="37"/>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7"/>
    <w:bookmarkStart w:name="z43" w:id="38"/>
    <w:p>
      <w:pPr>
        <w:spacing w:after="0"/>
        <w:ind w:left="0"/>
        <w:jc w:val="both"/>
      </w:pPr>
      <w:r>
        <w:rPr>
          <w:rFonts w:ascii="Times New Roman"/>
          <w:b w:val="false"/>
          <w:i w:val="false"/>
          <w:color w:val="000000"/>
          <w:sz w:val="28"/>
        </w:rPr>
        <w:t>
      жер учаскелерін пайдаланғаны үшін төлемақы;</w:t>
      </w:r>
    </w:p>
    <w:bookmarkEnd w:id="38"/>
    <w:bookmarkStart w:name="z44" w:id="39"/>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bookmarkEnd w:id="39"/>
    <w:bookmarkStart w:name="z45" w:id="40"/>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bookmarkEnd w:id="40"/>
    <w:bookmarkStart w:name="z46" w:id="41"/>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41"/>
    <w:bookmarkStart w:name="z47" w:id="42"/>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42"/>
    <w:bookmarkStart w:name="z48" w:id="43"/>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bookmarkEnd w:id="43"/>
    <w:bookmarkStart w:name="z49" w:id="44"/>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44"/>
    <w:bookmarkStart w:name="z50" w:id="45"/>
    <w:p>
      <w:pPr>
        <w:spacing w:after="0"/>
        <w:ind w:left="0"/>
        <w:jc w:val="both"/>
      </w:pPr>
      <w:r>
        <w:rPr>
          <w:rFonts w:ascii="Times New Roman"/>
          <w:b w:val="false"/>
          <w:i w:val="false"/>
          <w:color w:val="000000"/>
          <w:sz w:val="28"/>
        </w:rPr>
        <w:t>
      3. 2021 жылға арналған аудандық бюджеттің кірістері келесі салықтық емес түсімдер есебінен қалыптасуы белгіленсін:</w:t>
      </w:r>
    </w:p>
    <w:bookmarkEnd w:id="45"/>
    <w:bookmarkStart w:name="z51" w:id="46"/>
    <w:p>
      <w:pPr>
        <w:spacing w:after="0"/>
        <w:ind w:left="0"/>
        <w:jc w:val="both"/>
      </w:pPr>
      <w:r>
        <w:rPr>
          <w:rFonts w:ascii="Times New Roman"/>
          <w:b w:val="false"/>
          <w:i w:val="false"/>
          <w:color w:val="000000"/>
          <w:sz w:val="28"/>
        </w:rPr>
        <w:t>
      коммуналдық меншіктен түсетін кірістер:</w:t>
      </w:r>
    </w:p>
    <w:bookmarkEnd w:id="46"/>
    <w:bookmarkStart w:name="z52" w:id="47"/>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7"/>
    <w:bookmarkStart w:name="z53" w:id="48"/>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8"/>
    <w:bookmarkStart w:name="z54" w:id="49"/>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49"/>
    <w:bookmarkStart w:name="z55" w:id="50"/>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50"/>
    <w:bookmarkStart w:name="z56" w:id="51"/>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1"/>
    <w:bookmarkStart w:name="z57" w:id="52"/>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2"/>
    <w:bookmarkStart w:name="z58" w:id="53"/>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3"/>
    <w:bookmarkStart w:name="z59" w:id="54"/>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w:t>
      </w:r>
    </w:p>
    <w:bookmarkEnd w:id="54"/>
    <w:bookmarkStart w:name="z60" w:id="55"/>
    <w:p>
      <w:pPr>
        <w:spacing w:after="0"/>
        <w:ind w:left="0"/>
        <w:jc w:val="both"/>
      </w:pPr>
      <w:r>
        <w:rPr>
          <w:rFonts w:ascii="Times New Roman"/>
          <w:b w:val="false"/>
          <w:i w:val="false"/>
          <w:color w:val="000000"/>
          <w:sz w:val="28"/>
        </w:rPr>
        <w:t>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5"/>
    <w:bookmarkStart w:name="z61" w:id="56"/>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56"/>
    <w:bookmarkStart w:name="z62" w:id="57"/>
    <w:p>
      <w:pPr>
        <w:spacing w:after="0"/>
        <w:ind w:left="0"/>
        <w:jc w:val="both"/>
      </w:pPr>
      <w:r>
        <w:rPr>
          <w:rFonts w:ascii="Times New Roman"/>
          <w:b w:val="false"/>
          <w:i w:val="false"/>
          <w:color w:val="000000"/>
          <w:sz w:val="28"/>
        </w:rPr>
        <w:t>
      4. 2021 жылға арналған аудандық бюджеттің кірістері негізгі капиталды сатудан түсетін түсімдер есебінен қалыптасуы белгіленсін:</w:t>
      </w:r>
    </w:p>
    <w:bookmarkEnd w:id="57"/>
    <w:bookmarkStart w:name="z63" w:id="58"/>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58"/>
    <w:bookmarkStart w:name="z64" w:id="59"/>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59"/>
    <w:bookmarkStart w:name="z65" w:id="60"/>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60"/>
    <w:bookmarkStart w:name="z66" w:id="61"/>
    <w:p>
      <w:pPr>
        <w:spacing w:after="0"/>
        <w:ind w:left="0"/>
        <w:jc w:val="both"/>
      </w:pPr>
      <w:r>
        <w:rPr>
          <w:rFonts w:ascii="Times New Roman"/>
          <w:b w:val="false"/>
          <w:i w:val="false"/>
          <w:color w:val="000000"/>
          <w:sz w:val="28"/>
        </w:rPr>
        <w:t>
      5. Облыстық бюджеттен және ауылдық округтер бюджеттерінен берілетін трансферттер аудандық бюджетке трансферттер түсімдері болып табылатын қалыптасуы белгіленсін.</w:t>
      </w:r>
    </w:p>
    <w:bookmarkEnd w:id="61"/>
    <w:bookmarkStart w:name="z67" w:id="62"/>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62"/>
    <w:bookmarkStart w:name="z68" w:id="63"/>
    <w:p>
      <w:pPr>
        <w:spacing w:after="0"/>
        <w:ind w:left="0"/>
        <w:jc w:val="both"/>
      </w:pPr>
      <w:r>
        <w:rPr>
          <w:rFonts w:ascii="Times New Roman"/>
          <w:b w:val="false"/>
          <w:i w:val="false"/>
          <w:color w:val="000000"/>
          <w:sz w:val="28"/>
        </w:rPr>
        <w:t>
      7. Облыстық бюджеттен аудан бюджетіне 2021 жылға берілетін бюджеттік субвенциялар 2 842 088 мың теңге сомасында көзделсін.</w:t>
      </w:r>
    </w:p>
    <w:bookmarkEnd w:id="63"/>
    <w:bookmarkStart w:name="z69" w:id="64"/>
    <w:p>
      <w:pPr>
        <w:spacing w:after="0"/>
        <w:ind w:left="0"/>
        <w:jc w:val="both"/>
      </w:pPr>
      <w:r>
        <w:rPr>
          <w:rFonts w:ascii="Times New Roman"/>
          <w:b w:val="false"/>
          <w:i w:val="false"/>
          <w:color w:val="000000"/>
          <w:sz w:val="28"/>
        </w:rPr>
        <w:t>
      8. 2021 жылға арналған аудандық бюджетте республикалық бюджеттен берілетін нысаналы трансферттер түсімдері ескерілсін.</w:t>
      </w:r>
    </w:p>
    <w:bookmarkEnd w:id="64"/>
    <w:bookmarkStart w:name="z70" w:id="65"/>
    <w:p>
      <w:pPr>
        <w:spacing w:after="0"/>
        <w:ind w:left="0"/>
        <w:jc w:val="both"/>
      </w:pP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Ақжар ауданы әкімдігінің "2021-2023 жылдарға арналған Ақжар аудандық бюджет туралы" Ақжар аудандық мәслихатының шешімін іске асыру туралы" қаулысымен айқындалады.</w:t>
      </w:r>
    </w:p>
    <w:bookmarkEnd w:id="65"/>
    <w:bookmarkStart w:name="z71" w:id="66"/>
    <w:p>
      <w:pPr>
        <w:spacing w:after="0"/>
        <w:ind w:left="0"/>
        <w:jc w:val="both"/>
      </w:pPr>
      <w:r>
        <w:rPr>
          <w:rFonts w:ascii="Times New Roman"/>
          <w:b w:val="false"/>
          <w:i w:val="false"/>
          <w:color w:val="000000"/>
          <w:sz w:val="28"/>
        </w:rPr>
        <w:t>
      9. 2021 жылға арналған аудандық бюджетінде республикалық бюджеттен мамандарды әлеуметтік қолдау шараларын іске асыруға берілетін бюджеттік кредиттер есепке алынсын.</w:t>
      </w:r>
    </w:p>
    <w:bookmarkEnd w:id="66"/>
    <w:bookmarkStart w:name="z72" w:id="67"/>
    <w:p>
      <w:pPr>
        <w:spacing w:after="0"/>
        <w:ind w:left="0"/>
        <w:jc w:val="both"/>
      </w:pPr>
      <w:r>
        <w:rPr>
          <w:rFonts w:ascii="Times New Roman"/>
          <w:b w:val="false"/>
          <w:i w:val="false"/>
          <w:color w:val="000000"/>
          <w:sz w:val="28"/>
        </w:rPr>
        <w:t xml:space="preserve">
      Бюджеттен берілетін бюджеттік кредиттерді бөлу Солтүстік Қазақстан облысы Ақжар ауданы әкімдігінің "2021-2023 жылдарға арналған Ақжар аудандық бюджет туралы" Ақжар аудандық мәслихатының шешімін іске асыру туралы" қаулысымен айқындалады. </w:t>
      </w:r>
    </w:p>
    <w:bookmarkEnd w:id="67"/>
    <w:p>
      <w:pPr>
        <w:spacing w:after="0"/>
        <w:ind w:left="0"/>
        <w:jc w:val="both"/>
      </w:pPr>
      <w:r>
        <w:rPr>
          <w:rFonts w:ascii="Times New Roman"/>
          <w:b w:val="false"/>
          <w:i w:val="false"/>
          <w:color w:val="000000"/>
          <w:sz w:val="28"/>
        </w:rPr>
        <w:t>
      9-1. Осы шешімге 3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2020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Аудандық бюджет қаржылық жыл басына қалыптасқан бюджеттік қаражаттың бос қалдықтарын және республикалық және облыстық бюджеттерден 2020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әкімдігінің "2021-2023 жылдарға арналған Ақжар аудандық бюджет туралы" Ақжар аудандық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Ақжар аудандық мәслихатының 31.03.2021 </w:t>
      </w:r>
      <w:r>
        <w:rPr>
          <w:rFonts w:ascii="Times New Roman"/>
          <w:b w:val="false"/>
          <w:i w:val="false"/>
          <w:color w:val="000000"/>
          <w:sz w:val="28"/>
        </w:rPr>
        <w:t>№ 4-1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10. 2021 жылға арналған аудандық бюджетте облыстық бюджеттен нысаналы трансферттер түсімдері есепке алынсын.</w:t>
      </w:r>
    </w:p>
    <w:bookmarkEnd w:id="68"/>
    <w:bookmarkStart w:name="z74" w:id="69"/>
    <w:p>
      <w:pPr>
        <w:spacing w:after="0"/>
        <w:ind w:left="0"/>
        <w:jc w:val="both"/>
      </w:pPr>
      <w:r>
        <w:rPr>
          <w:rFonts w:ascii="Times New Roman"/>
          <w:b w:val="false"/>
          <w:i w:val="false"/>
          <w:color w:val="000000"/>
          <w:sz w:val="28"/>
        </w:rPr>
        <w:t>
      Аталған облыстық бюджеттен берілетін нысаналы трансферттерді бөлу Солтүстік Қазақстан облысы Ақжар ауданы әкімдігінің "2021-2023 жылдарға арналған Ақжар аудандық бюджет туралы Ақжар аудандық мәслихатының шешімін іске асыру туралы" қаулысымен айқындалады.</w:t>
      </w:r>
    </w:p>
    <w:bookmarkEnd w:id="69"/>
    <w:bookmarkStart w:name="z75" w:id="70"/>
    <w:p>
      <w:pPr>
        <w:spacing w:after="0"/>
        <w:ind w:left="0"/>
        <w:jc w:val="both"/>
      </w:pPr>
      <w:r>
        <w:rPr>
          <w:rFonts w:ascii="Times New Roman"/>
          <w:b w:val="false"/>
          <w:i w:val="false"/>
          <w:color w:val="000000"/>
          <w:sz w:val="28"/>
        </w:rPr>
        <w:t xml:space="preserve">
      11. 2021 жылдың аудандық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бюджеттен ауылдық округтер бюджетіне берілетін бюджетік субвенциялар көзделсін.</w:t>
      </w:r>
    </w:p>
    <w:bookmarkEnd w:id="70"/>
    <w:bookmarkStart w:name="z76" w:id="71"/>
    <w:p>
      <w:pPr>
        <w:spacing w:after="0"/>
        <w:ind w:left="0"/>
        <w:jc w:val="both"/>
      </w:pPr>
      <w:r>
        <w:rPr>
          <w:rFonts w:ascii="Times New Roman"/>
          <w:b w:val="false"/>
          <w:i w:val="false"/>
          <w:color w:val="000000"/>
          <w:sz w:val="28"/>
        </w:rPr>
        <w:t>
      12. 2021 жылға Ақжар аудандық жергілікті атқарушы органның резерві 1 450 мың теңге сомасында 5 қосымшаға сәйкес бекітілсін.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Ақжар аудандық мәслихатының 22.11.2021 </w:t>
      </w:r>
      <w:r>
        <w:rPr>
          <w:rFonts w:ascii="Times New Roman"/>
          <w:b w:val="false"/>
          <w:i w:val="false"/>
          <w:color w:val="000000"/>
          <w:sz w:val="28"/>
        </w:rPr>
        <w:t>№ 11-1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13. 2021 жылға арналған бюджеттің инвестициялық жобаларына бөлінетін даму бюджеттік бағдарламалар 6 қосымшаға сәйкес бекітілсін.</w:t>
      </w:r>
    </w:p>
    <w:bookmarkEnd w:id="72"/>
    <w:bookmarkStart w:name="z78" w:id="73"/>
    <w:p>
      <w:pPr>
        <w:spacing w:after="0"/>
        <w:ind w:left="0"/>
        <w:jc w:val="both"/>
      </w:pPr>
      <w:r>
        <w:rPr>
          <w:rFonts w:ascii="Times New Roman"/>
          <w:b w:val="false"/>
          <w:i w:val="false"/>
          <w:color w:val="000000"/>
          <w:sz w:val="28"/>
        </w:rPr>
        <w:t>
      14. Азаматтық қызметші болып табылатын және ауылдық елдi мекендерде жұмыс iстейтiн әлеуметтiк қамсыздандыру, мәдениет,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жергiлiктi өкiлдi органдардың (мәслихаттардың) шешiмi бойынша белгiленуi көзделсін.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Ақжар аудандық мәслихатының 08.07.2021 </w:t>
      </w:r>
      <w:r>
        <w:rPr>
          <w:rFonts w:ascii="Times New Roman"/>
          <w:b w:val="false"/>
          <w:i w:val="false"/>
          <w:color w:val="000000"/>
          <w:sz w:val="28"/>
        </w:rPr>
        <w:t>№ 7-1</w:t>
      </w:r>
      <w:r>
        <w:rPr>
          <w:rFonts w:ascii="Times New Roman"/>
          <w:b w:val="false"/>
          <w:i w:val="false"/>
          <w:color w:val="ff0000"/>
          <w:sz w:val="28"/>
        </w:rPr>
        <w:t xml:space="preserve"> (01.01.2021 бастап қолданысқа енгізіледі) шешімімен; жаңа редакцияда - Солтүстік Қазақстан облысы Ақжар аудандық мәслихатының 05.10.2021 </w:t>
      </w:r>
      <w:r>
        <w:rPr>
          <w:rFonts w:ascii="Times New Roman"/>
          <w:b w:val="false"/>
          <w:i w:val="false"/>
          <w:color w:val="000000"/>
          <w:sz w:val="28"/>
        </w:rPr>
        <w:t>№ 10-1</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15. Осы шешім 2021 жылғы 1 қаңтардан бастап қолданысқа енгізіледі.</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Ақжар аудандық мәслихат</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Закенов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89" w:id="75"/>
    <w:p>
      <w:pPr>
        <w:spacing w:after="0"/>
        <w:ind w:left="0"/>
        <w:jc w:val="left"/>
      </w:pPr>
      <w:r>
        <w:rPr>
          <w:rFonts w:ascii="Times New Roman"/>
          <w:b/>
          <w:i w:val="false"/>
          <w:color w:val="000000"/>
        </w:rPr>
        <w:t xml:space="preserve"> Ақжар ауданының 2021 жылға арналған бюджеті</w:t>
      </w:r>
    </w:p>
    <w:bookmarkEnd w:id="7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08.07.2021 </w:t>
      </w:r>
      <w:r>
        <w:rPr>
          <w:rFonts w:ascii="Times New Roman"/>
          <w:b w:val="false"/>
          <w:i w:val="false"/>
          <w:color w:val="ff0000"/>
          <w:sz w:val="28"/>
        </w:rPr>
        <w:t>№ 7-1</w:t>
      </w:r>
      <w:r>
        <w:rPr>
          <w:rFonts w:ascii="Times New Roman"/>
          <w:b w:val="false"/>
          <w:i w:val="false"/>
          <w:color w:val="ff0000"/>
          <w:sz w:val="28"/>
        </w:rPr>
        <w:t xml:space="preserve"> (01.01.2021 бастап қолданысқа енгізіледі) шешімімен; жаңа редакцияда - Солтүстік Қазақстан облысы Ақжар аудандық мәслихатының 05.10.2021 </w:t>
      </w:r>
      <w:r>
        <w:rPr>
          <w:rFonts w:ascii="Times New Roman"/>
          <w:b w:val="false"/>
          <w:i w:val="false"/>
          <w:color w:val="ff0000"/>
          <w:sz w:val="28"/>
        </w:rPr>
        <w:t>№ 10-1</w:t>
      </w:r>
      <w:r>
        <w:rPr>
          <w:rFonts w:ascii="Times New Roman"/>
          <w:b w:val="false"/>
          <w:i w:val="false"/>
          <w:color w:val="ff0000"/>
          <w:sz w:val="28"/>
        </w:rPr>
        <w:t xml:space="preserve"> (01.01.2021 бастап қолданысқа енгізіледі); 22.11.2021 </w:t>
      </w:r>
      <w:r>
        <w:rPr>
          <w:rFonts w:ascii="Times New Roman"/>
          <w:b w:val="false"/>
          <w:i w:val="false"/>
          <w:color w:val="ff0000"/>
          <w:sz w:val="28"/>
        </w:rPr>
        <w:t>№ 11-1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Санаты</w:t>
            </w:r>
          </w:p>
          <w:bookmarkEnd w:id="7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3999947,1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3999868,5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3999868,5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4475187,8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95" w:id="77"/>
    <w:p>
      <w:pPr>
        <w:spacing w:after="0"/>
        <w:ind w:left="0"/>
        <w:jc w:val="left"/>
      </w:pPr>
      <w:r>
        <w:rPr>
          <w:rFonts w:ascii="Times New Roman"/>
          <w:b/>
          <w:i w:val="false"/>
          <w:color w:val="000000"/>
        </w:rPr>
        <w:t xml:space="preserve"> Ақжар ауданының 2022 жылға арналған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00" w:id="78"/>
    <w:p>
      <w:pPr>
        <w:spacing w:after="0"/>
        <w:ind w:left="0"/>
        <w:jc w:val="left"/>
      </w:pPr>
      <w:r>
        <w:rPr>
          <w:rFonts w:ascii="Times New Roman"/>
          <w:b/>
          <w:i w:val="false"/>
          <w:color w:val="000000"/>
        </w:rPr>
        <w:t xml:space="preserve"> Ақжар ауданының 2023 жылға арналған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05" w:id="79"/>
    <w:p>
      <w:pPr>
        <w:spacing w:after="0"/>
        <w:ind w:left="0"/>
        <w:jc w:val="left"/>
      </w:pPr>
      <w:r>
        <w:rPr>
          <w:rFonts w:ascii="Times New Roman"/>
          <w:b/>
          <w:i w:val="false"/>
          <w:color w:val="000000"/>
        </w:rPr>
        <w:t xml:space="preserve"> 2020 жылға арналған аудандық бюджеттен ауылдық округ бюджеттеріне берілетін бюджеттік субвенциялар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10" w:id="80"/>
    <w:p>
      <w:pPr>
        <w:spacing w:after="0"/>
        <w:ind w:left="0"/>
        <w:jc w:val="left"/>
      </w:pPr>
      <w:r>
        <w:rPr>
          <w:rFonts w:ascii="Times New Roman"/>
          <w:b/>
          <w:i w:val="false"/>
          <w:color w:val="000000"/>
        </w:rPr>
        <w:t xml:space="preserve"> Жергілікті атқарушы органның резервіндегі жалпы соманы бөлу</w:t>
      </w:r>
    </w:p>
    <w:bookmarkEnd w:id="80"/>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Ақжар аудандық мәслихатының 22.11.2021 </w:t>
      </w:r>
      <w:r>
        <w:rPr>
          <w:rFonts w:ascii="Times New Roman"/>
          <w:b w:val="false"/>
          <w:i w:val="false"/>
          <w:color w:val="ff0000"/>
          <w:sz w:val="28"/>
        </w:rPr>
        <w:t>№ 11-1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1"/>
          <w:p>
            <w:pPr>
              <w:spacing w:after="20"/>
              <w:ind w:left="20"/>
              <w:jc w:val="both"/>
            </w:pPr>
            <w:r>
              <w:rPr>
                <w:rFonts w:ascii="Times New Roman"/>
                <w:b w:val="false"/>
                <w:i w:val="false"/>
                <w:color w:val="000000"/>
                <w:sz w:val="20"/>
              </w:rPr>
              <w:t>
Функционалдық топ</w:t>
            </w:r>
          </w:p>
          <w:bookmarkEnd w:id="8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15" w:id="82"/>
    <w:p>
      <w:pPr>
        <w:spacing w:after="0"/>
        <w:ind w:left="0"/>
        <w:jc w:val="left"/>
      </w:pPr>
      <w:r>
        <w:rPr>
          <w:rFonts w:ascii="Times New Roman"/>
          <w:b/>
          <w:i w:val="false"/>
          <w:color w:val="000000"/>
        </w:rPr>
        <w:t xml:space="preserve"> 2020 жылға арналған бюджеттің инвестициялық жобаларына және аудандық бюджет бағдарламаларына бөлінетін дамудың бюджеттік бағдарламалардың тізбесі</w:t>
      </w:r>
    </w:p>
    <w:bookmarkEnd w:id="82"/>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Ақжар аудандық мәслихатының 08.07.2021 </w:t>
      </w:r>
      <w:r>
        <w:rPr>
          <w:rFonts w:ascii="Times New Roman"/>
          <w:b w:val="false"/>
          <w:i w:val="false"/>
          <w:color w:val="ff0000"/>
          <w:sz w:val="28"/>
        </w:rPr>
        <w:t>№ 7-1</w:t>
      </w:r>
      <w:r>
        <w:rPr>
          <w:rFonts w:ascii="Times New Roman"/>
          <w:b w:val="false"/>
          <w:i w:val="false"/>
          <w:color w:val="ff0000"/>
          <w:sz w:val="28"/>
        </w:rPr>
        <w:t xml:space="preserve"> (01.01.2021 бастап қолданысқа енгізіледі); 22.11.2021 </w:t>
      </w:r>
      <w:r>
        <w:rPr>
          <w:rFonts w:ascii="Times New Roman"/>
          <w:b w:val="false"/>
          <w:i w:val="false"/>
          <w:color w:val="ff0000"/>
          <w:sz w:val="28"/>
        </w:rPr>
        <w:t>№ 11-1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 7 қосымша</w:t>
            </w:r>
          </w:p>
        </w:tc>
      </w:tr>
    </w:tbl>
    <w:p>
      <w:pPr>
        <w:spacing w:after="0"/>
        <w:ind w:left="0"/>
        <w:jc w:val="left"/>
      </w:pPr>
      <w:r>
        <w:rPr>
          <w:rFonts w:ascii="Times New Roman"/>
          <w:b/>
          <w:i w:val="false"/>
          <w:color w:val="000000"/>
        </w:rPr>
        <w:t xml:space="preserve"> 2021 жылғы 1 қаңтарда қалыптасқан бюджет қаражатының бос қалдықтары есебінен және 2020 жылға облыстық бюджеттен және республикалық бюджеттен пайдаланылмаған (толық пайдаланылмаған) мақсатты трансферттерді қайтару 2021 жылға арналған аудандық бюджеттің шығыстарын бөлу</w:t>
      </w:r>
    </w:p>
    <w:p>
      <w:pPr>
        <w:spacing w:after="0"/>
        <w:ind w:left="0"/>
        <w:jc w:val="both"/>
      </w:pPr>
      <w:r>
        <w:rPr>
          <w:rFonts w:ascii="Times New Roman"/>
          <w:b w:val="false"/>
          <w:i w:val="false"/>
          <w:color w:val="ff0000"/>
          <w:sz w:val="28"/>
        </w:rPr>
        <w:t xml:space="preserve">
      Ескерту. Шешім 7-қосымшамен толықтырылды - Солтүстік Қазақстан облысы Ақжар аудандық мәслихатының 31.03.2021 </w:t>
      </w:r>
      <w:r>
        <w:rPr>
          <w:rFonts w:ascii="Times New Roman"/>
          <w:b w:val="false"/>
          <w:i w:val="false"/>
          <w:color w:val="ff0000"/>
          <w:sz w:val="28"/>
        </w:rPr>
        <w:t>№ 4-1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