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058e" w14:textId="2240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56-9 шешімі. Солтүстік Қазақстан облысының Әділет департаментінде 2020 жылғы 10 қаңтарда № 5895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185 159,1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179 809,1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236 487,7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-51 328,6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51 328,6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27.08.2020 </w:t>
      </w:r>
      <w:r>
        <w:rPr>
          <w:rFonts w:ascii="Times New Roman"/>
          <w:b w:val="false"/>
          <w:i w:val="false"/>
          <w:color w:val="000000"/>
          <w:sz w:val="28"/>
        </w:rPr>
        <w:t>№ 65-11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9 166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27.08.2020 </w:t>
      </w:r>
      <w:r>
        <w:rPr>
          <w:rFonts w:ascii="Times New Roman"/>
          <w:b w:val="false"/>
          <w:i w:val="false"/>
          <w:color w:val="ff0000"/>
          <w:sz w:val="28"/>
        </w:rPr>
        <w:t>№ 65-11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70-5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185 159,1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236 487,7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126 875,3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126 875,3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Новоселов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Новоселов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