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31bc" w14:textId="4653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Ломоносов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56-7 шешімі. Солтүстік Қазақстан облысының Әділет департаментінде 2020 жылғы 10 қаңтарда № 5897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2020-2022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31 968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37 330,9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-5 362,9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5 362,9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26.08.2020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68-8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кодексіне сәйкес, 2020 жылға арналған ауылдық округтің бюджеті келесі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693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Ломоносов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26.08.2020 </w:t>
      </w:r>
      <w:r>
        <w:rPr>
          <w:rFonts w:ascii="Times New Roman"/>
          <w:b w:val="false"/>
          <w:i w:val="false"/>
          <w:color w:val="ff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68-8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Ломоносов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Ломоносов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