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7ee3" w14:textId="6ea7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Ғабит Мүсірепов атындағы ауданы Рузаев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8 қаңтардағы № 56-11 шешімі. Солтүстік Қазақстан облысының Әділет департаментінде 2020 жылғы 10 қаңтарда № 5898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Ғабит Мүсірепов атындағы ауданы Рузаев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127 525,8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17 820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109 705,8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155 220,5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-30 694,7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30 694,7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25 000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5 694,7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мəслихатының 26.08.2020 </w:t>
      </w:r>
      <w:r>
        <w:rPr>
          <w:rFonts w:ascii="Times New Roman"/>
          <w:b w:val="false"/>
          <w:i w:val="false"/>
          <w:color w:val="000000"/>
          <w:sz w:val="28"/>
        </w:rPr>
        <w:t>№ 65-5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Ғабит Мүсірепов атындағы ауданы мәслихатының 05.11.2020 </w:t>
      </w:r>
      <w:r>
        <w:rPr>
          <w:rFonts w:ascii="Times New Roman"/>
          <w:b w:val="false"/>
          <w:i w:val="false"/>
          <w:color w:val="000000"/>
          <w:sz w:val="28"/>
        </w:rPr>
        <w:t>№ 68-5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2008 жылғы 4 желтоқсандағы Бюджет кодексіне сәйкес, 2020 жылға арналған ауылдық округтің бюджеті келесі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ауылдық бюджетке берілетін субвенциялар көлемі 19 383 мың теңге құрайды.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Бюджеттік сала қызметкерлеріне жалақыны толық көлемде төлеу қамтамасыз етілсін.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Рузаев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мəслихатының 26.08.2020 </w:t>
      </w:r>
      <w:r>
        <w:rPr>
          <w:rFonts w:ascii="Times New Roman"/>
          <w:b w:val="false"/>
          <w:i w:val="false"/>
          <w:color w:val="ff0000"/>
          <w:sz w:val="28"/>
        </w:rPr>
        <w:t>№ 65-5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Ғабит Мүсірепов атындағы ауданы мәслихатының 05.11.2020 </w:t>
      </w:r>
      <w:r>
        <w:rPr>
          <w:rFonts w:ascii="Times New Roman"/>
          <w:b w:val="false"/>
          <w:i w:val="false"/>
          <w:color w:val="ff0000"/>
          <w:sz w:val="28"/>
        </w:rPr>
        <w:t>№ 68-5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422"/>
        <w:gridCol w:w="1257"/>
        <w:gridCol w:w="5785"/>
        <w:gridCol w:w="2911"/>
      </w:tblGrid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127 525,8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109 705,8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109 705,8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109 705,8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бағдар-лама-лардың әкімшісі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158 220,5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41 097,7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41 097,7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40 877,7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33 800,8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33 800,8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-30 694,7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30 694,7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іщкі қарыздар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5 694,7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5 694,7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Рузаев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482"/>
        <w:gridCol w:w="6028"/>
        <w:gridCol w:w="2517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Рузаев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1328"/>
        <w:gridCol w:w="1328"/>
        <w:gridCol w:w="6114"/>
        <w:gridCol w:w="2553"/>
      </w:tblGrid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130 575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130 575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