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5a89" w14:textId="3585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Салқынкөл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56-12 шешімі. Солтүстік Қазақстан облысының Әділет департаментінде 2020 жылғы 10 қаңтарда № 5899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25.06.2020 </w:t>
      </w:r>
      <w:r>
        <w:rPr>
          <w:rFonts w:ascii="Times New Roman"/>
          <w:b w:val="false"/>
          <w:i w:val="false"/>
          <w:color w:val="000000"/>
          <w:sz w:val="28"/>
        </w:rPr>
        <w:t>№ 63-10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09.11.2020 </w:t>
      </w:r>
      <w:r>
        <w:rPr>
          <w:rFonts w:ascii="Times New Roman"/>
          <w:b w:val="false"/>
          <w:i w:val="false"/>
          <w:color w:val="00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12 288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Салқынкөл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63-10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09.11.2020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70-4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Салқынкөл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Салқынкөл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