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3fe1" w14:textId="c0c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56-14 шешімі. Солтүстік Қазақстан облысының Әділет департаментінде 2020 жылғы 10 қаңтарда № 5900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213 648,4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208 398,4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213 648,4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000000"/>
          <w:sz w:val="28"/>
        </w:rPr>
        <w:t>№ 65-6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6 045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Червонный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26.08.2020 </w:t>
      </w:r>
      <w:r>
        <w:rPr>
          <w:rFonts w:ascii="Times New Roman"/>
          <w:b w:val="false"/>
          <w:i w:val="false"/>
          <w:color w:val="ff0000"/>
          <w:sz w:val="28"/>
        </w:rPr>
        <w:t>№ 65-6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70-6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84 115,5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Червонный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Червонный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