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fd86" w14:textId="111f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 мәслихатының 2018 жылғы 5 ақпандағы № 19-3 "Жер салығының базалық салық мөлшерлемелерін түзету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17 наурыздағы № 57-5 шешімі. Солтүстік Қазақстан облысының Әділет департаментінде 2020 жылғы 19 наурызда № 6103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 мәслихатының 2018 жылғы 5 ақпандағы № 19-3 "Жер салығының базалық салық мөлшерлемелерін түзету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электрондық түрдегі эталондық бақылау банкінде 2018 жылғы 2 наурызда жарияланды, Нормативтік құқықтық актілерді мемлекеттік тіркеу тізілімінде № 4575 болып тіркелді)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Республикасының 2017 жылғы 25 желтоқсандағы "Салық және бюджетке төленетін басқа да міндетті төлемдер туралы" (Салық Кодексі) Кодексінің (бұдан әрі - Кодекс)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Ғабит Мүсірепов атындағы ауданының мәслихаты ШЕШІМ ҚАБЫЛДАДЫ:"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2020 жылғы 1 қаңтардан бастап туындаған құқықтық қатынастарға таралады.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