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340b0" w14:textId="67340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2020 жылғы 8 қаңтардағы № 56-8 "2020-2022 жылдарға арналған Ғабит Мүсірепов атындағы ауданы Нежинка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2020 жылғы 7 сәуірдегі № 58-6 шешімі. Солтүстік Қазақстан облысының Әділет департаментінде 2020 жылғы 8 сәуірде № 6171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"2020-2022 жылдарға арналған Ғабит Мүсірепов атындағы ауданы Нежинка ауылдық округінің бюджетін бекіту туралы" 2020 жылғы 8 қаңтардағы № 56-8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20 каңтарда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5894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Ғабит Мүсірепов атындағы ауданы Нежинка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46 552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8 620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37 932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49 309,4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- 2 757,4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2 757,4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2 757,4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сәуірі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Нежинка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719"/>
        <w:gridCol w:w="1720"/>
        <w:gridCol w:w="3992"/>
        <w:gridCol w:w="3603"/>
      </w:tblGrid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49 309,4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22 869,4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22 869,4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8 419,4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- 2 757,4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2 757,4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