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56dc8" w14:textId="e556d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 мәслихатының 2014 жылғы 31 наурыздағы № 23-5 "Солтүстік Қазақстан облысы Ғабит Мүсірепов атындағы ауданының Андреев ауылдық округінде бөлек жергілікті қоғамдастық жиындарын өткізудің қағидаларын және жергілікті қоғамдастық жиындарына қатысатын көше және ауыл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2020 жылғы 15 мамырдағы № 60-4 шешімі. Солтүстік Қазақстан облысының Әділет департаментінде 2020 жылғы 18 мамырда № 6306 болып тіркелді. Күші жойылды - Солтүстік Қазақстан облысы Ғабит Мүсірепов атындағы ауданы мәслихатының 2023 жылғы 4 қыркүйектегі № 7-6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04.09.2023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 </w:t>
      </w:r>
      <w:r>
        <w:rPr>
          <w:rFonts w:ascii="Times New Roman"/>
          <w:b w:val="false"/>
          <w:i w:val="false"/>
          <w:color w:val="000000"/>
          <w:sz w:val="28"/>
        </w:rPr>
        <w:t>6-тармағына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"Солтүстік Қазақстан облысы Ғабит Мүсірепов атындағы ауданының Андреев ауылдық округінде бөлек жергілікті қоғамдастық жиындарын өткізудің қағидаларын және жергілікті қоғамдастық жиындарына қатысатын көше және ауыл тұрғындары өкілдерінің сандық құрамын бекіту туралы" 2014 жылғы 31 наурыздағы № 23-5 </w:t>
      </w:r>
      <w:r>
        <w:rPr>
          <w:rFonts w:ascii="Times New Roman"/>
          <w:b w:val="false"/>
          <w:i w:val="false"/>
          <w:color w:val="000000"/>
          <w:sz w:val="28"/>
        </w:rPr>
        <w:t>шешіміне</w:t>
      </w:r>
      <w:r>
        <w:rPr>
          <w:rFonts w:ascii="Times New Roman"/>
          <w:b w:val="false"/>
          <w:i w:val="false"/>
          <w:color w:val="000000"/>
          <w:sz w:val="28"/>
        </w:rPr>
        <w:t xml:space="preserve"> (2014 жылғы 26 мамырда "Есіл Өңірі", "Новости Приишимья" аудандық газеттерінде жарияланған, Нормативтік құқықтық актілерді мемлекеттік тіркеу тізілімінде № 2743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қосымшасындағы</w:t>
      </w:r>
      <w:r>
        <w:rPr>
          <w:rFonts w:ascii="Times New Roman"/>
          <w:b w:val="false"/>
          <w:i w:val="false"/>
          <w:color w:val="000000"/>
          <w:sz w:val="28"/>
        </w:rPr>
        <w:t xml:space="preserve"> "Солтүстік Қазақстан облысы Ғабит Мүсірепов атындағы ауданының Андреев ауылдық округінің Беспаловка ауылының тұрғындарына – 1" жолы алынып тасталсын.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Ғабит Мүсірепов атындағы </w:t>
            </w:r>
          </w:p>
          <w:p>
            <w:pPr>
              <w:spacing w:after="20"/>
              <w:ind w:left="20"/>
              <w:jc w:val="both"/>
            </w:pPr>
            <w:r>
              <w:rPr>
                <w:rFonts w:ascii="Times New Roman"/>
                <w:b w:val="false"/>
                <w:i/>
                <w:color w:val="000000"/>
                <w:sz w:val="20"/>
              </w:rPr>
              <w:t xml:space="preserve">ауданы мәслихатының </w:t>
            </w:r>
          </w:p>
          <w:p>
            <w:pPr>
              <w:spacing w:after="0"/>
              <w:ind w:left="0"/>
              <w:jc w:val="left"/>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Н.Синдякина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Ғабит Мүсірепов атындағы </w:t>
            </w:r>
          </w:p>
          <w:p>
            <w:pPr>
              <w:spacing w:after="20"/>
              <w:ind w:left="20"/>
              <w:jc w:val="both"/>
            </w:pPr>
            <w:r>
              <w:rPr>
                <w:rFonts w:ascii="Times New Roman"/>
                <w:b w:val="false"/>
                <w:i/>
                <w:color w:val="000000"/>
                <w:sz w:val="20"/>
              </w:rPr>
              <w:t xml:space="preserve">ауданы мәслихатының </w:t>
            </w:r>
          </w:p>
          <w:p>
            <w:pPr>
              <w:spacing w:after="0"/>
              <w:ind w:left="0"/>
              <w:jc w:val="left"/>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Е.Адильбеков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