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cd35" w14:textId="488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 Ғабит Мүсірепов атындағы ауданның атқарушы органдарының мемлекеттік қызметшілеріне қызметтік куәлік беру қағидаларын және оның сипаттамасын бекіту туралы" Солтүстік Қазақстан облысы Ғабит Мүсірепов атындағы аудандық әкімдігінің 2017 жылғы 18 қаңтардағы № 17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2020 жылғы 9 маусымдағы № 156 қаулысы. Солтүстік Қазақстан облысының Әділет департаментінде 2020 жылғы 10 маусымда № 6342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аудандық әкімдігінің "Солтүстiк Қазақстан облысы Ғабит Мүсірепов атындағы ауданның атқарушы органдарының мемлекеттік қызметшілеріне қызметтік куәлік беру қағидаларын және оның сипаттамасын бекіту туралы" 2017 жылғы 18 қаңтардағы № 17 </w:t>
      </w:r>
      <w:r>
        <w:rPr>
          <w:rFonts w:ascii="Times New Roman"/>
          <w:b w:val="false"/>
          <w:i w:val="false"/>
          <w:color w:val="000000"/>
          <w:sz w:val="28"/>
        </w:rPr>
        <w:t>қаулысының</w:t>
      </w:r>
      <w:r>
        <w:rPr>
          <w:rFonts w:ascii="Times New Roman"/>
          <w:b w:val="false"/>
          <w:i w:val="false"/>
          <w:color w:val="000000"/>
          <w:sz w:val="28"/>
        </w:rPr>
        <w:t xml:space="preserve"> (2017 жылғы 21 ақпанда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4053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 аппараты басшысының міндетін атқарушыға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