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b92e7" w14:textId="38b92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Ғабит Мүсірепов атындағы ауданы мәслихатының 2020 жылғы 8 қаңтардағы № 56-4 "2020-2022 жылдарға арналған Ғабит Мүсірепов атындағы ауданы Дружба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2020 жылғы 17 маусымдағы № 63-1 шешімі. Солтүстік Қазақстан облысының Әділет департаментінде 2020 жылғы 23 маусымда № 6383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Ғабит Мүсірепов атындағы ауданы мәслихатының "2020-2022 жылдарға арналған Ғабит Мүсірепов атындағы ауданы Дружба ауылдық округінің бюджетін бекіту туралы" 2020 жылғы 8 қаңтардағы № 56-4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20 каңтарда Қазақстан Республикасы нормативтік құқықтық актілерінің электрондық түрдегі эталондық бақылау банкінде жарияланды, Нормативтік құқықтық актілерді мемлекеттік тіркеу тізілімінде № 5912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2020-2022 жылдарға арналған Ғабит Мүсірепов атындағы ауданы Дружба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21 516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9 035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12 481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23 853,7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- 2 337,7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2 337,7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2 337,7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Ғабит Мүсірепов атындағы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ауданы мәслихатының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Н.Синдякина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Ғабит Мүсірепов атындағы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ауданы мәслихатының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17 маусымы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8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56-4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Ғабит Мүсірепов атындағы ауданы Дружба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9"/>
        <w:gridCol w:w="1304"/>
        <w:gridCol w:w="1304"/>
        <w:gridCol w:w="6001"/>
        <w:gridCol w:w="2732"/>
      </w:tblGrid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21 516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23 853,7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13 373,7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13 373,7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12 889,5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- 2 337,7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Бюджеттің тапшылығын қаржыландыру (профицитін пайдалану) 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2 337,7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2 337,7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2 337,7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2 337,7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