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c1ca" w14:textId="f50c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 мәслихатының 2020 жылғы 8 қаңтардағы № 56-10 "2020-2022 жылдарға арналған Ғабит Мүсірепов атындағы ауданы Новоишим ауылдық округінің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2020 жылғы 25 маусымдағы № 63-6 шешімі. Солтүстік Қазақстан облысының Әділет департаментінде 2020 жылғы 29 маусымда № 6393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"2020-2022 жылдарға арналған Ғабит Мүсірепов атындағы ауданы Новоишим ауылдық округінің бюджетін бекіту туралы" 2020 жылғы 8 қаңтардағы № 56-10 </w:t>
      </w:r>
      <w:r>
        <w:rPr>
          <w:rFonts w:ascii="Times New Roman"/>
          <w:b w:val="false"/>
          <w:i w:val="false"/>
          <w:color w:val="000000"/>
          <w:sz w:val="28"/>
        </w:rPr>
        <w:t>шешіміне</w:t>
      </w:r>
      <w:r>
        <w:rPr>
          <w:rFonts w:ascii="Times New Roman"/>
          <w:b w:val="false"/>
          <w:i w:val="false"/>
          <w:color w:val="000000"/>
          <w:sz w:val="28"/>
        </w:rPr>
        <w:t xml:space="preserve"> (2020 жылғы 20 қаңтарда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5896 болып тіркелді)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2020-2022 жылдарға арналған Ғабит Мүсірепов атындағы ауданы Новоишим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964 848,8 мың теңге:</w:t>
      </w:r>
    </w:p>
    <w:bookmarkEnd w:id="3"/>
    <w:bookmarkStart w:name="z9" w:id="4"/>
    <w:p>
      <w:pPr>
        <w:spacing w:after="0"/>
        <w:ind w:left="0"/>
        <w:jc w:val="both"/>
      </w:pPr>
      <w:r>
        <w:rPr>
          <w:rFonts w:ascii="Times New Roman"/>
          <w:b w:val="false"/>
          <w:i w:val="false"/>
          <w:color w:val="000000"/>
          <w:sz w:val="28"/>
        </w:rPr>
        <w:t>
      салықтық түсімдер – 62 807 мың теңге;</w:t>
      </w:r>
    </w:p>
    <w:bookmarkEnd w:id="4"/>
    <w:bookmarkStart w:name="z10" w:id="5"/>
    <w:p>
      <w:pPr>
        <w:spacing w:after="0"/>
        <w:ind w:left="0"/>
        <w:jc w:val="both"/>
      </w:pPr>
      <w:r>
        <w:rPr>
          <w:rFonts w:ascii="Times New Roman"/>
          <w:b w:val="false"/>
          <w:i w:val="false"/>
          <w:color w:val="000000"/>
          <w:sz w:val="28"/>
        </w:rPr>
        <w:t>
      салықтық емес түсімдер – 0;</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w:t>
      </w:r>
    </w:p>
    <w:bookmarkEnd w:id="6"/>
    <w:bookmarkStart w:name="z12" w:id="7"/>
    <w:p>
      <w:pPr>
        <w:spacing w:after="0"/>
        <w:ind w:left="0"/>
        <w:jc w:val="both"/>
      </w:pPr>
      <w:r>
        <w:rPr>
          <w:rFonts w:ascii="Times New Roman"/>
          <w:b w:val="false"/>
          <w:i w:val="false"/>
          <w:color w:val="000000"/>
          <w:sz w:val="28"/>
        </w:rPr>
        <w:t>
      трансферттер түсімі – 902 041,8 мың теңге;</w:t>
      </w:r>
    </w:p>
    <w:bookmarkEnd w:id="7"/>
    <w:bookmarkStart w:name="z13" w:id="8"/>
    <w:p>
      <w:pPr>
        <w:spacing w:after="0"/>
        <w:ind w:left="0"/>
        <w:jc w:val="both"/>
      </w:pPr>
      <w:r>
        <w:rPr>
          <w:rFonts w:ascii="Times New Roman"/>
          <w:b w:val="false"/>
          <w:i w:val="false"/>
          <w:color w:val="000000"/>
          <w:sz w:val="28"/>
        </w:rPr>
        <w:t>
      2) шығындар – 974 313,9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бюджеттік тапшылығы (профициті) – - 9 465,1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–9 465,1 мың теңге:</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9 465,1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0"/>
    <w:bookmarkStart w:name="z26" w:id="21"/>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Н.Синдякина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Е.Адильбеков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Ғабит Мүсірепов атындағы</w:t>
            </w:r>
            <w:r>
              <w:br/>
            </w:r>
            <w:r>
              <w:rPr>
                <w:rFonts w:ascii="Times New Roman"/>
                <w:b w:val="false"/>
                <w:i w:val="false"/>
                <w:color w:val="000000"/>
                <w:sz w:val="20"/>
              </w:rPr>
              <w:t>ауданы мәслихаты</w:t>
            </w:r>
            <w:r>
              <w:br/>
            </w:r>
            <w:r>
              <w:rPr>
                <w:rFonts w:ascii="Times New Roman"/>
                <w:b w:val="false"/>
                <w:i w:val="false"/>
                <w:color w:val="000000"/>
                <w:sz w:val="20"/>
              </w:rPr>
              <w:t>2020 жылғы 25 маусымы</w:t>
            </w:r>
            <w:r>
              <w:br/>
            </w:r>
            <w:r>
              <w:rPr>
                <w:rFonts w:ascii="Times New Roman"/>
                <w:b w:val="false"/>
                <w:i w:val="false"/>
                <w:color w:val="000000"/>
                <w:sz w:val="20"/>
              </w:rPr>
              <w:t>№ 63-6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Ғабит Мүсірепов атындағы</w:t>
            </w:r>
            <w:r>
              <w:br/>
            </w:r>
            <w:r>
              <w:rPr>
                <w:rFonts w:ascii="Times New Roman"/>
                <w:b w:val="false"/>
                <w:i w:val="false"/>
                <w:color w:val="000000"/>
                <w:sz w:val="20"/>
              </w:rPr>
              <w:t>ауданы мәслихатының</w:t>
            </w:r>
            <w:r>
              <w:br/>
            </w:r>
            <w:r>
              <w:rPr>
                <w:rFonts w:ascii="Times New Roman"/>
                <w:b w:val="false"/>
                <w:i w:val="false"/>
                <w:color w:val="000000"/>
                <w:sz w:val="20"/>
              </w:rPr>
              <w:t>2020 жылғы 8 қаңтардағы</w:t>
            </w:r>
            <w:r>
              <w:br/>
            </w:r>
            <w:r>
              <w:rPr>
                <w:rFonts w:ascii="Times New Roman"/>
                <w:b w:val="false"/>
                <w:i w:val="false"/>
                <w:color w:val="000000"/>
                <w:sz w:val="20"/>
              </w:rPr>
              <w:t>№ 56-10 шешіміне</w:t>
            </w:r>
            <w:r>
              <w:br/>
            </w:r>
            <w:r>
              <w:rPr>
                <w:rFonts w:ascii="Times New Roman"/>
                <w:b w:val="false"/>
                <w:i w:val="false"/>
                <w:color w:val="000000"/>
                <w:sz w:val="20"/>
              </w:rPr>
              <w:t>1-қосымша</w:t>
            </w:r>
          </w:p>
        </w:tc>
      </w:tr>
    </w:tbl>
    <w:bookmarkStart w:name="z31" w:id="22"/>
    <w:p>
      <w:pPr>
        <w:spacing w:after="0"/>
        <w:ind w:left="0"/>
        <w:jc w:val="left"/>
      </w:pPr>
      <w:r>
        <w:rPr>
          <w:rFonts w:ascii="Times New Roman"/>
          <w:b/>
          <w:i w:val="false"/>
          <w:color w:val="000000"/>
        </w:rPr>
        <w:t xml:space="preserve"> 2020 жылға арналған Ғабит Мүсірепов атындағы ауданы Новоишим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960"/>
        <w:gridCol w:w="960"/>
        <w:gridCol w:w="7451"/>
        <w:gridCol w:w="2222"/>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964 848,8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902 041,8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902 041,8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902 041,8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974 313,9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63 359,1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63 359,1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63 139,1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156 394,1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156 394,1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38 605,8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көгаландыру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73 484,3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етуді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43 104,0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19 131,5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19 131,5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19 131,5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715 429,2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702 529,0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702 529,0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Бюджеттің тапшылығын қаржыландыру (профицитін пайдалану)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қалдықтыры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