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5bd5" w14:textId="1065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56-9 "2020-2022 жылдарға арналған Ғабит Мүсірепов атындағы ауданы Новоселов ауылдық округінің бюджетін бекіту туралы" шешіміне өзгірістер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63-7 шешімі. Солтүстік Қазақстан облысының Әділет департаментінде 2020 жылғы 29 маусымда № 6394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Ғабит Мүсірепов атындағы ауданы Новоселов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8 қаңтардағы № 56-9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5895 болып тіркелді) келесі өзгірістер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152 560,4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147 210,4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203 889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- 51 328,6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51 328,6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ішкі қарыздар – 50 000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шарттары – 50 000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1 328,6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152 560,4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147 210,4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114 653,4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