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35fa" w14:textId="6d23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56-8 "2020-2022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25 маусымдағы № 63-15 шешімі. Солтүстік Қазақстан облысының Әділет департаментінде 2020 жылғы 29 маусымда № 6399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Нежинка ауылдық округінің бюджетін бекіту туралы" 2020 жылғы 8 қаңтардағы № 56-8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Нежинка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67 299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58 679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120 522,4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- 53 223,4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53 223,4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50 466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2 757,4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Нежинка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658"/>
        <w:gridCol w:w="1658"/>
        <w:gridCol w:w="3850"/>
        <w:gridCol w:w="3913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120 522,4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26 737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23 319,4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23 319,4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- 53 223,4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53 223,4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