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19e1" w14:textId="cab1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6 қаңтардағы № 56-1 "2020-2022 жылдарға арналған Ғабит Мүсірепов атындағы ауданы Андреев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25 маусымдағы № 63-16 шешімі. Солтүстік Қазақстан облысының Әділет департаментінде 2020 жылғы 29 маусымда № 6410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1-тармаға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Андреев ауылдық округінің бюджетін бекіту туралы" 2020 жылғы 6 қаңтардағы № 56-1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17 каңтарда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5853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Ғабит Мүсірепов атындағы ауданы Андреев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39 111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5 418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33 693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41 354,7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(профициті) – -2 243,7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2 243,7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2 243,7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Андреев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291"/>
        <w:gridCol w:w="1291"/>
        <w:gridCol w:w="5946"/>
        <w:gridCol w:w="2651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33 693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33 693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33 693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41 354,7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16 532,7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16 532,7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16 312,7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-2 243,7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