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f116" w14:textId="329f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2019 жылғы 25 желтоқсандағы № 55-1 "2020-2022 жылдарға арналған Ғабит Мүсірепов атындағы ауданының бюджетін бекіту туралы" шешіміне өзгерістермен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12 тамыздағы № 64-6 шешімі. Солтүстік Қазақстан облысының Әділет департаментінде 2020 жылғы 13 тамызда № 6480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"2020-2022 жылдарға арналған Ғабит Мүсірепов атындағы ауданының бюджетін бекіту туралы" 2019 жылғы 25 желтоқсандағы № 55-1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5760 болып тіркелді) келесі өзгерістермен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осы шешімге тиісінше 1, 2 және 3-қосымшаларға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12 737 841,7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1 167 698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27 037,6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11 499 906,1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13 501 961,7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81 539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127 248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45 709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- 4 513,4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4 513,4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- 841 145,6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841 145,6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742 303,6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45 709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144 551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48), 49), 50), 51) тармақшаларымен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"48) Привольное ауылында сүт-тауар фермасына электрмен жабдықтаудың сыртқы желілерін салу;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Привольное ауылында сүт-тауар фермасына сумен жабдықтаудың сыртқы желілерін салу;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Тоқсан би ауылында балалар ойын алаңын жайластыру;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BilimMediaGroup қашықтықтан оқыту үшін білім беру порталының қызметтеріне ақы төлеу.";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12 737 841,7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11 499 906,1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ауылдардың, кенттердің, ауылдық округтердің бюджеттерінен трансферттер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11 479 906,1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11 479 906,1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13 501 961,7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1 816 988,2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214 389,2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139 499,6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1 539 534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1 466 220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5 836 203,8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4 917 937,9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4 820 439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97 498,1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спорттан қосымша 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482 503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725 623,9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453 579,8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қызметін ұсыну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шеңберіндегі іс-шараларды қаржыландыру үшін аудандық маңызы бар қала, ауыл, қала, ауыл бюджеттеріне несие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1 944 293,4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894 975,5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364 651,5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633 371,1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94 134,5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2 037 491,6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2 037 491,6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1 824 958,6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-841 145,6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841 145,6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742 303,6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742 303,6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742 303,6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(сома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