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73552" w14:textId="08735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2020 жылғы 8 қаңтардағы № 56-9 "2020-2022 жылдарға арналған Ғабит Мүсірепов атындағы ауданы Новоселов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2020 жылғы 27 тамыздағы № 65-11 шешімі. Солтүстік Қазақстан облысының Әділет департаментінде 2020 жылғы 28 тамызда № 6518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"2020-2022 жылдарға арналған Ғабит Мүсірепов атындағы ауданы Новоселов ауылдық округінің бюджетін бекіту туралы" 2020 жылғы 8 қаңтардағы </w:t>
      </w:r>
      <w:r>
        <w:rPr>
          <w:rFonts w:ascii="Times New Roman"/>
          <w:b w:val="false"/>
          <w:i w:val="false"/>
          <w:color w:val="000000"/>
          <w:sz w:val="28"/>
        </w:rPr>
        <w:t>№ 56-9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20 қаңтарда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5895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2020-2022 жылдарға арналған Ғабит Мүсірепов атындағы ауданы Новоселов ауылдық округінің бюджеті осы шешімге тиісінше 1, 2 және 3-қосымшаларға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168 810,4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5 350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163 460,4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220 139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бюджеттік тапшылығы (профициті) – - 51 328,6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51 328,6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50 000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1 328,6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Ғабит Мүсірепов атындағы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И.Шаймерденов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Ғабит Мүсірепов атындағы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тамызы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65-11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Ғабит Мүсірепов атындағы ауданы Новоселов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1"/>
        <w:gridCol w:w="1658"/>
        <w:gridCol w:w="1658"/>
        <w:gridCol w:w="3850"/>
        <w:gridCol w:w="3913"/>
      </w:tblGrid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168 810,4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163 460,4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163 460,4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163 460,4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220 139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20 944,6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20 944,6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20 724,6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110 903,4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110 903,4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54 103,4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етуді ұйымдастыру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88 291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88 291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88 291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- 51 328,6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51 328,6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1 328,6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1 328,6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