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2d49" w14:textId="73d2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56-16 "2020-2022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26 тамыздағы № 65-8 шешімі. Солтүстік Қазақстан облысының Әділет департаментінде 2020 жылғы 28 тамызда № 6519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Шөптікөл ауылдық округінің бюджетін бекіту туралы" 2020 жылғы 8 қаңтардағы № 56-16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5919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Шөптікөл ауылдық округінің бюджеті осы шешімге тиісінше 1, 2 және 3 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49 358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