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37d" w14:textId="90d0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56-9 "2020-2022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9 қарашадағы № 68-15 шешімі. Солтүстік Қазақстан облысының Әділет департаментінде 2020 жылғы 10 қарашада № 6642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Новоселов ауылдық округінің бюджетін бекіту туралы" 2020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56-9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185 159,1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179 809,1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236 487,7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-51 328,6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51 328,6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185 159,1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179 809,1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236 487,7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127 252,1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127 252,1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57 120,5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46 209,6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