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2b9" w14:textId="6b0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2020 жылғы 30 қарашадағы № 308 қаулысы. Солтүстік Қазақстан облысының Әділет департаментінде 2020 жылғы 3 желтоқсанда № 6743 болып тіркелді Ескерту. Күші жойылды - Солтүстік Қазақстан облысы Ғабит Мүсірепов атындағы аудан әкімдігінің 22.12.2022 № 325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22.12.2022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2004 жылғы 12 сәуірдегі "Сауда қызметін реттеу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бұйрығымен бекітілген,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ауданның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ауданының аумағында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(павильондар) орнату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Советская көшесі, 51, жастар орталығының жаңында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ауылы, Голопятов көшесі, 1А, орталық алаңында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Торговый тұйық көшесі, 1, "Солтүстiк Қазақстан облысы Ғабит Мүсiрепов атындағы ауданның Бiрлiк ауылдық округi әкiмiнiң аппараты" коммуналдық мемлекеттік мекемесінің ғимараты жанындағы алаңда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ауылы, Центральная көшесі, 17, "ES Global Agro"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ауылы, Мир көшесі, 11 тұрғын үйдің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ауылы, Матросов көшесі, 20, "Содружество-2/2"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ауылы, Орталық алаң (Кооперативная көшесі)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ауылы, Орталық алаң (Целинная көшесі)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ауылы, Орталық алаң (Целинная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ауылы, Юбилейная көшесі, 23, "Тұқым" жауапкершілігі шектеулі серіктестігі кеңсесінің ғимараты жанындағы орталық алаңында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ауылы, Ленин көшесі, "Каз Строй Трейд"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ауылы, Ломоносов көшесі, 21, "Агро-Есіл" жауапкершілігі шектеулі серіктестігі кеңсесінің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ауылы, Ломоносов көшесі, 24 тұрғын үйдің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ауылы, Ленин көшесі, 5А, "Янтарь-98"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ауылы, Комаров көшесі, 114А, "Намыс"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ауылы, Кооперативная көшесі, 1, "Ефимовка негізгі мектебі" коммуналдық мемлекеттік мекемесінің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ауылы, Нежинская көшесі, 14 тұрғын үйге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ауылы, Пионерская көшесі, 32 тұрғын үйге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Буденное ауылы, Школьная көшесі 2/2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ауылы, Ленин көшесі, 6 тұрғын үйдің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ауылы, Абылай хан көшесі 11А, "Эль-Бей" жанармай құю станциясының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ауылы, Станционная көшесі, 5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Целинная көшесі, 35/2, "Жемчужина" дәмханасының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ауылы, Семен Федорович Коваль атындағы көше, 32, "Астық-Привольный"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ауылы, Орталық алаң (Рузаев көшесі)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ауылы, Восточная көшесі, "Тұқым" жауапкершілігі шектеулі серіктестігі кеңсесінің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ауылы, Ленин көшесі, 5, тұрғын үйдің жаныныда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ауылы, Совет көшесі, 56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ауылы, Орталық алаң (Школьная көшесі)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ауылы, Калинин көшесі, 19,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ауылы, Ленин көшесі, 78 тұрғын үйге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ауылы, Целинная көшесі, 12, "Aksu Trans Logistik" жауапкершілігі шектеулі серіктестігі кеңесінің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Целинная көшесі, 24, Қазақстан Республикасы Білім және ғылым министрлігі Солтүстiк Қазақстан облысы әкімдігінің "Даму мүмкіндігі шектеулі жетім балалармен ата-анасының қамқорлығынсыз қалған балаларға арналған Шөптікөл арнайы (түзету) мектеп-интернаты"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ауылы, Айқын Нұрқатов көшесі, 21А, "Ақниет" дәмханасының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