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ddc5" w14:textId="a59d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аумағында барлық кандидаттарға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2020 жылғы 2 желтоқсандағы № 309 қаулысы. Солтүстік Қазақстан облысының Әділет департаментінде 2020 жылғы 4 желтоқсанда № 6767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Солтүстік Қазақстан облысы Ғабит Мүсірепов атындағы аудан әкімдігінің 16.07.2021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ауданның аумағында барлық кандидаттар үшін үгіттік баспа материалдарды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Ғабит Мүсірепов атындағы аудан әкімдігінің 16.07.2021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 Ғабит Мүсірепов атындағы аудан әкімдігінің келесі қаулыларының күші жойылды деп танылсын: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Ғабит Мүсірепов атындағы ауданының аумағында ауылдық округтер әкімдеріне кандидаттардың үгіттік баспа материалдарын орналастыру үшін орындарды анықтау және таңдаушыларымен кездесу өткізу үшін үй-жайларды ұсыну туралы" 2018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4705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Ғабит Мүсірепов атындағы ауданының аумағында Қазақстан Республикасы Президенттігіне кандидаттарына үгіттік баспа материалдарын орналастыру үшін орындарды белгілеу және сайлаушылармен кездесу үшін үй - жайлар беру туралы" 2019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20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5403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Ғабит Мүсірепов атындағы аудан әкімі аппаратының басшысына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Н.Қ. Барақаев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"__" 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Солтүстік Қазақстан облысы Ғабит Мүсірепов атындағы ауданның аумағында барлық кандидаттарға үгіттік баспа материалдарын орналастыру үшін орындар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Ғабит Мүсірепов атындағы аудан әкімдігінің 16.07.2021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769"/>
        <w:gridCol w:w="10124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№ 51а, "Жарық-2005" жауапкершілігі шектеулі серіктестігінің Жастардың демалыс орталығы ғимаратының жанындағы стенд (келісім бойынша)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5, "Солтүстік Қазақстан облысы Ғабит Мүсірепов атындағы ауданның Бірлік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№ 1, "Возвышенка СК" жауапкершілігі шектеулі серіктестігі асханасы ғимаратының жанындағы стенд (келісім бойынша)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№ 46, "Солтүстік Қазақстан облысы Ғабит Мүсірепов атындағы ауданның Дружба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көшесі, № 27,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"Көкалажар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№ 8, "Солтүстік Қазақстан облысы Ғабит Мүсірепов атындағы ауданның Қырымбет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№ 3,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"Ломоносов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12, "Солтүстік Қазақстан облысы Ғабит Мүсірепов атындағы ауданның Нежинка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№ 19, "Солтүстік Қазақстан облысы Ғабит Мүсірепов атындағы аудан әкімдігінің ішкі саясат, мәдениет және тілдерді дамыту бөлімі" коммуналдық мемлекеттік мекемесінің "Мәдениет үйі"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№ 24, "Солтүстік Қазақстан облысы Ғабит Мүсірепов атындағы ауданның Новоселов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көшесі, № 123, "Солтүстік Қазақстан облысы Ғабит Мүсірепов атындағы ауданның Рузаев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9,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"Салқынкөл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42,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"Тахтаброд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көшесі, № 39, "Солтүстік Қазақстан облысы Ғабит Мүсірепов атындағы ауданның Червонный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99, "Солтүстік Қазақстан облысы Ғабит Мүсірепов атындағы аудан әкімдігінің ішкі саясат, мәдениет және тілдерді дамыту бөлімі" коммуналдық мемлекеттік мекемесінің "Мәдениет үйі"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№ 25,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"Шөптікөл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А.Нұрқатов көшесі, № 26а, "Солтүстік Қазақстан облысы Ғабит Мүсірепов атындағы ауданның Шұқыркөл ауылдық округі әкімінің аппараты" коммуналдық мемлекеттік мекемесі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сайлаушылармен кездесуге арналған үй-жайлар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677"/>
        <w:gridCol w:w="10383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Кездесуге арналған үй-жайлар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Ғабит Мүсірепов атындағы аудан, Андреевка ауылы, Советская көшесі, № 51А мекенжайында орналасқан "Жарық-2005" жауапкершілігі шектеулі серіктестігі Жастардың демалыс орталығының ғимаратына іргелес аумақ (келісім 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Бірлік ауылы, Ленин көшесі, № 20 мекенжайында орналасқан "Солтүстік Қазақстан облысы Ғабит Мүсірепов атындағы аудан әкімдігінің білім бөлімі" коммуналдық мемлекеттік мекемесінің "Бірлік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Возвышенка ауылы, Школьная көшесі, № 1 мекенжайында орналасқан "Солтүстік Қазақстан облысы, Ғабит Мүсірепов атындағы аудан әкімдігінің білім бөлімі" коммуналдық мемлекеттік мекемесінің "Возвышен орта мектебі"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Дружба ауылы, Кооперативная көшесі, № 2 мекенжайында орналасқан "Солтүстік Қазақстан облысы Ғабит Мүсірепов атындағы аудан әкімдігінің білім бөлімі" коммуналдық мемлекеттік мекемесінің "Дружба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Ғабит Мүсірепов атындағы аудан, Көкалажар ауылы, Юбилейная көшесі, № 23 мекенжайында орналасқан "Тұқым" жауапкершілігі шектеулі серіктестігі кеңсесінің мәжіліс залы (келісім 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Сокологоровка ауылы, Ленин көшесі, № 11/1 мекенжайында орналасқан "КазСтройТрейд" жауапкершілігі шектеулі серіктестігінің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Ломоносовка ауылы, Комсомольская көшесі, № 3 мекенжайында орналасқан "Солтүстік Қазақстан облысы Ғабит Мүсірепов атындағы аудан әкімдігінің білім бөлімі" коммуналдық мемлекеттік мекемесінің "Ломоносов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Нежинка ауылы, Школьная көшесі, № 1 мекенжайында орналасқан "Солтүстік Қазақстан облысы Ғабит Мүсірепов атындағы аудан әкімдігінің білім бөлімі" коммуналдық мемлекеттік мекемесінің "Нежинка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Новоишим ауылы, Заслонов көшесі, № 10а мекенжайында орналасқан "Солтүстік Қазақстан облысы Ғабит Мүсірепов атындағы аудан әкімдігінің білім бөлімі" коммуналдық мемлекеттік мекемесінің "№ 2 Новоишим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Новоселовка ауылы, Целинная көшесі, № 18 мекенжайында орналасқан "Солтүстік Қазақстан облысы Ғабит Мүсірепов атындағы аудан әкімдігінің білім бөлімі" коммуналдық мемлекеттік мекемесінің "Новоселовка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Рузаевка ауылы, Рузаев көшесі, № 1 мекенжайында орналасқан "Солтүстік Қазақстан облысы Ғабит Мүсірепов атындағы аудан әкімдігінің білім бөлімі" коммуналдық мемлекеттік мекемесінің "Калинов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Салқынкөл ауылы, Школьная көшесі, № 9 мекенжайында орналасқан "Солтүстік Қазақстан облысы Ғабит Мүсірепов атындағы аудан әкімдігінің білім бөлімі" коммуналдық мемлекеттік мекемесінің "Салқынкөл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Тахтаброд ауылы, Садовая көшесі, № 42 мекенжайында орналасқан "Солтүстік Қазақстан облысы Ғабит Мүсірепов атындағы аудан әкімдігінің білім бөлімі" коммуналдық мемлекеттік мекемесінің "Тахтаброд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Червонное ауылы, Школьная көшесі, № 14 мекенжайында орналасқан "Солтүстік Қазақстан облысы, Ғабит Мүсірепов атындағы аудан әкімдігінің білім бөлімі" коммуналдық мемлекеттік мекемесінің "Червонное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Чистополье ауылы, Сакко және Ванцетти көшесі, № 19 мекенжайында орналасқан "Солтүстік Қазақстан облысы Ғабит Мүсірепов атындағы аудан әкімдігінің білім бөлімі" коммуналдық мемлекеттік мекемесінің "Чистопол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Шөптікөл ауылы, Целинная көшесі, № 25 мекенжайында орналасқан "Солтүстік Қазақстан облысы Ғабит Мүсірепов атындағы аудан әкімдігінің білім бөлімі" коммуналдық мемлекеттік мекемесінің "Шөптікөл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Ғабит Мүсірепов атындағы аудан, Шұқыркөл ауылы, А.Нұрқатов көшесі, № 26а мекенжайында орналасқан "Солтүстік Қазақстан облысы Ғабит Мүсірепов атындағы ауданның Шұқыркөл ауылдық округі әкімінің аппараты" коммуналдық мемлекеттік мекемесінің Шұқыркөл ауылындағы Жастар демалыс орталығы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